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F80D" w14:textId="77777777" w:rsidR="00822DA1" w:rsidRDefault="00822DA1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</w:p>
    <w:p w14:paraId="60E17F67" w14:textId="77777777" w:rsidR="00822DA1" w:rsidRDefault="00822DA1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</w:p>
    <w:p w14:paraId="729C2DE8" w14:textId="46630C73" w:rsidR="007C778E" w:rsidRPr="007C778E" w:rsidRDefault="007C778E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  <w:r w:rsidRPr="007C778E"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>PIANO STRATEGICO NAZIONALE DELLA PAC 2023-2027</w:t>
      </w:r>
    </w:p>
    <w:p w14:paraId="6C9A2114" w14:textId="77777777" w:rsidR="007C778E" w:rsidRPr="007C778E" w:rsidRDefault="007C778E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</w:p>
    <w:p w14:paraId="6FF3E995" w14:textId="77777777" w:rsidR="007C778E" w:rsidRPr="007C778E" w:rsidRDefault="007C778E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  <w:r w:rsidRPr="007C778E"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>Complemento per lo Sviluppo Rurale del Piano Strategico della PAC (PSP) 2023-2027</w:t>
      </w:r>
    </w:p>
    <w:p w14:paraId="7B54F9ED" w14:textId="77777777" w:rsidR="007C778E" w:rsidRPr="007C778E" w:rsidRDefault="007C778E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  <w:r w:rsidRPr="007C778E"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>della Regione Campania</w:t>
      </w:r>
    </w:p>
    <w:p w14:paraId="06050298" w14:textId="77777777" w:rsidR="007C778E" w:rsidRPr="007C778E" w:rsidRDefault="007C778E" w:rsidP="007C778E">
      <w:pPr>
        <w:widowControl w:val="0"/>
        <w:autoSpaceDE w:val="0"/>
        <w:autoSpaceDN w:val="0"/>
        <w:spacing w:before="111" w:after="0" w:line="240" w:lineRule="auto"/>
        <w:ind w:right="-1"/>
        <w:jc w:val="center"/>
        <w:rPr>
          <w:rFonts w:ascii="Arial MT" w:eastAsia="Times New Roman" w:hAnsi="Arial MT" w:cs="Arial MT"/>
          <w:color w:val="17365D" w:themeColor="text2" w:themeShade="BF"/>
          <w:sz w:val="24"/>
          <w:szCs w:val="24"/>
          <w:lang w:val="it-IT"/>
        </w:rPr>
      </w:pPr>
      <w:r w:rsidRPr="007C778E">
        <w:rPr>
          <w:rFonts w:ascii="Arial" w:eastAsia="Times New Roman" w:hAnsi="Arial MT" w:cs="Arial MT"/>
          <w:b/>
          <w:color w:val="17365D" w:themeColor="text2" w:themeShade="BF"/>
          <w:sz w:val="24"/>
          <w:szCs w:val="24"/>
          <w:lang w:val="it-IT"/>
        </w:rPr>
        <w:t xml:space="preserve">Intervento SRG06 - LEADER </w:t>
      </w:r>
      <w:r w:rsidRPr="007C778E">
        <w:rPr>
          <w:rFonts w:ascii="Arial MT" w:eastAsia="Times New Roman" w:hAnsi="Arial MT" w:cs="Arial MT"/>
          <w:color w:val="17365D" w:themeColor="text2" w:themeShade="BF"/>
          <w:sz w:val="24"/>
          <w:szCs w:val="24"/>
          <w:lang w:val="it-IT"/>
        </w:rPr>
        <w:t>Sotto-intervento</w:t>
      </w:r>
      <w:r w:rsidRPr="007C778E">
        <w:rPr>
          <w:rFonts w:ascii="Arial MT" w:eastAsia="Times New Roman" w:hAnsi="Arial MT" w:cs="Arial MT"/>
          <w:color w:val="17365D" w:themeColor="text2" w:themeShade="BF"/>
          <w:spacing w:val="-8"/>
          <w:sz w:val="24"/>
          <w:szCs w:val="24"/>
          <w:lang w:val="it-IT"/>
        </w:rPr>
        <w:t xml:space="preserve"> </w:t>
      </w:r>
      <w:r w:rsidRPr="007C778E">
        <w:rPr>
          <w:rFonts w:ascii="Arial MT" w:eastAsia="Times New Roman" w:hAnsi="Arial MT" w:cs="Arial MT"/>
          <w:color w:val="17365D" w:themeColor="text2" w:themeShade="BF"/>
          <w:sz w:val="24"/>
          <w:szCs w:val="24"/>
          <w:lang w:val="it-IT"/>
        </w:rPr>
        <w:t>A:</w:t>
      </w:r>
      <w:r w:rsidRPr="007C778E">
        <w:rPr>
          <w:rFonts w:ascii="Arial MT" w:eastAsia="Times New Roman" w:hAnsi="Arial MT" w:cs="Arial MT"/>
          <w:color w:val="17365D" w:themeColor="text2" w:themeShade="BF"/>
          <w:spacing w:val="-8"/>
          <w:sz w:val="24"/>
          <w:szCs w:val="24"/>
          <w:lang w:val="it-IT"/>
        </w:rPr>
        <w:t xml:space="preserve"> </w:t>
      </w:r>
      <w:r w:rsidRPr="007C778E">
        <w:rPr>
          <w:rFonts w:ascii="Arial MT" w:eastAsia="Times New Roman" w:hAnsi="Arial MT" w:cs="Arial MT"/>
          <w:color w:val="17365D" w:themeColor="text2" w:themeShade="BF"/>
          <w:sz w:val="24"/>
          <w:szCs w:val="24"/>
          <w:lang w:val="it-IT"/>
        </w:rPr>
        <w:t>Sostegno</w:t>
      </w:r>
      <w:r w:rsidRPr="007C778E">
        <w:rPr>
          <w:rFonts w:ascii="Arial MT" w:eastAsia="Times New Roman" w:hAnsi="Arial MT" w:cs="Arial MT"/>
          <w:color w:val="17365D" w:themeColor="text2" w:themeShade="BF"/>
          <w:spacing w:val="-8"/>
          <w:sz w:val="24"/>
          <w:szCs w:val="24"/>
          <w:lang w:val="it-IT"/>
        </w:rPr>
        <w:t xml:space="preserve"> </w:t>
      </w:r>
      <w:r w:rsidRPr="007C778E">
        <w:rPr>
          <w:rFonts w:ascii="Arial MT" w:eastAsia="Times New Roman" w:hAnsi="Arial MT" w:cs="Arial MT"/>
          <w:color w:val="17365D" w:themeColor="text2" w:themeShade="BF"/>
          <w:sz w:val="24"/>
          <w:szCs w:val="24"/>
          <w:lang w:val="it-IT"/>
        </w:rPr>
        <w:t>alle</w:t>
      </w:r>
      <w:r w:rsidRPr="007C778E">
        <w:rPr>
          <w:rFonts w:ascii="Arial MT" w:eastAsia="Times New Roman" w:hAnsi="Arial MT" w:cs="Arial MT"/>
          <w:color w:val="17365D" w:themeColor="text2" w:themeShade="BF"/>
          <w:spacing w:val="-8"/>
          <w:sz w:val="24"/>
          <w:szCs w:val="24"/>
          <w:lang w:val="it-IT"/>
        </w:rPr>
        <w:t xml:space="preserve"> </w:t>
      </w:r>
      <w:r w:rsidRPr="007C778E">
        <w:rPr>
          <w:rFonts w:ascii="Arial MT" w:eastAsia="Times New Roman" w:hAnsi="Arial MT" w:cs="Arial MT"/>
          <w:color w:val="17365D" w:themeColor="text2" w:themeShade="BF"/>
          <w:sz w:val="24"/>
          <w:szCs w:val="24"/>
          <w:lang w:val="it-IT"/>
        </w:rPr>
        <w:t>Strategie</w:t>
      </w:r>
      <w:r w:rsidRPr="007C778E">
        <w:rPr>
          <w:rFonts w:ascii="Arial MT" w:eastAsia="Times New Roman" w:hAnsi="Arial MT" w:cs="Arial MT"/>
          <w:color w:val="17365D" w:themeColor="text2" w:themeShade="BF"/>
          <w:spacing w:val="-8"/>
          <w:sz w:val="24"/>
          <w:szCs w:val="24"/>
          <w:lang w:val="it-IT"/>
        </w:rPr>
        <w:t xml:space="preserve"> </w:t>
      </w:r>
      <w:r w:rsidRPr="007C778E">
        <w:rPr>
          <w:rFonts w:ascii="Arial MT" w:eastAsia="Times New Roman" w:hAnsi="Arial MT" w:cs="Arial MT"/>
          <w:color w:val="17365D" w:themeColor="text2" w:themeShade="BF"/>
          <w:sz w:val="24"/>
          <w:szCs w:val="24"/>
          <w:lang w:val="it-IT"/>
        </w:rPr>
        <w:t>di Sviluppo Locale</w:t>
      </w:r>
    </w:p>
    <w:p w14:paraId="094140B0" w14:textId="77777777" w:rsidR="007C778E" w:rsidRPr="007C778E" w:rsidRDefault="007C778E" w:rsidP="007C778E">
      <w:pPr>
        <w:spacing w:after="160" w:line="259" w:lineRule="auto"/>
        <w:jc w:val="center"/>
        <w:rPr>
          <w:rFonts w:ascii="Calibri" w:eastAsia="Calibri" w:hAnsi="Calibri" w:cs="Times New Roman"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</w:p>
    <w:p w14:paraId="275B4DA5" w14:textId="77777777" w:rsidR="007C778E" w:rsidRPr="007C778E" w:rsidRDefault="007C778E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  <w:r w:rsidRPr="007C778E"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>STRATEGIA DI SVILUPPO LOCALE DEL GAL CASACASTRA</w:t>
      </w:r>
    </w:p>
    <w:p w14:paraId="74BE8523" w14:textId="77777777" w:rsidR="007C778E" w:rsidRPr="007C778E" w:rsidRDefault="007C778E" w:rsidP="007C778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color w:val="17365D" w:themeColor="text2" w:themeShade="BF"/>
          <w:kern w:val="2"/>
          <w:sz w:val="24"/>
          <w:szCs w:val="24"/>
          <w:u w:val="single"/>
          <w:lang w:val="it-IT"/>
          <w14:ligatures w14:val="standardContextual"/>
        </w:rPr>
      </w:pPr>
      <w:r w:rsidRPr="007C778E">
        <w:rPr>
          <w:rFonts w:ascii="Calibri" w:eastAsia="Calibri" w:hAnsi="Calibri" w:cs="Times New Roman"/>
          <w:b/>
          <w:bCs/>
          <w:color w:val="17365D" w:themeColor="text2" w:themeShade="BF"/>
          <w:kern w:val="2"/>
          <w:sz w:val="24"/>
          <w:szCs w:val="24"/>
          <w:u w:val="single"/>
          <w:lang w:val="it-IT"/>
          <w14:ligatures w14:val="standardContextual"/>
        </w:rPr>
        <w:t>SELEZIONE COMUNITÀ DI PROGETTO E ATTUAZIONE PROGETTO COMPLESSO DI COMUNITÀ “CASEMATTE”</w:t>
      </w:r>
    </w:p>
    <w:p w14:paraId="4C067385" w14:textId="3299D6DE" w:rsidR="007C778E" w:rsidRPr="007C778E" w:rsidRDefault="004C3A5E" w:rsidP="007C778E">
      <w:pPr>
        <w:spacing w:after="160" w:line="259" w:lineRule="auto"/>
        <w:jc w:val="center"/>
        <w:rPr>
          <w:rFonts w:ascii="Calibri" w:eastAsia="Calibri" w:hAnsi="Calibri" w:cs="Times New Roman"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</w:pPr>
      <w:r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>(</w:t>
      </w:r>
      <w:r w:rsidR="007C778E" w:rsidRPr="007C778E">
        <w:rPr>
          <w:rFonts w:ascii="Calibri" w:eastAsia="Calibri" w:hAnsi="Calibri" w:cs="Times New Roman"/>
          <w:b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 xml:space="preserve">Azione LEADER SRG07: </w:t>
      </w:r>
      <w:r w:rsidR="007C778E" w:rsidRPr="007C778E">
        <w:rPr>
          <w:rFonts w:ascii="Calibri" w:eastAsia="Calibri" w:hAnsi="Calibri" w:cs="Times New Roman"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>Cooperazione per lo sviluppo rurale, locale e smart villages</w:t>
      </w:r>
      <w:r>
        <w:rPr>
          <w:rFonts w:ascii="Calibri" w:eastAsia="Calibri" w:hAnsi="Calibri" w:cs="Times New Roman"/>
          <w:color w:val="17365D" w:themeColor="text2" w:themeShade="BF"/>
          <w:kern w:val="2"/>
          <w:sz w:val="24"/>
          <w:szCs w:val="24"/>
          <w:lang w:val="it-IT"/>
          <w14:ligatures w14:val="standardContextual"/>
        </w:rPr>
        <w:t>)</w:t>
      </w:r>
    </w:p>
    <w:p w14:paraId="1A9047B3" w14:textId="77777777" w:rsidR="007C778E" w:rsidRDefault="007C778E" w:rsidP="00540202">
      <w:pPr>
        <w:pStyle w:val="Titolo"/>
        <w:jc w:val="center"/>
        <w:rPr>
          <w:lang w:val="it-IT"/>
        </w:rPr>
      </w:pPr>
    </w:p>
    <w:p w14:paraId="31F5524D" w14:textId="77777777" w:rsidR="007C778E" w:rsidRDefault="007C778E" w:rsidP="00540202">
      <w:pPr>
        <w:pStyle w:val="Titolo"/>
        <w:jc w:val="center"/>
        <w:rPr>
          <w:lang w:val="it-IT"/>
        </w:rPr>
      </w:pPr>
    </w:p>
    <w:p w14:paraId="2EE99A68" w14:textId="2F21C4B4" w:rsidR="002D0D53" w:rsidRDefault="003F518E" w:rsidP="00540202">
      <w:pPr>
        <w:pStyle w:val="Titolo"/>
        <w:jc w:val="center"/>
        <w:rPr>
          <w:lang w:val="it-IT"/>
        </w:rPr>
      </w:pPr>
      <w:r>
        <w:rPr>
          <w:lang w:val="it-IT"/>
        </w:rPr>
        <w:t>MANIFESTAZIONE DI INTERESSE</w:t>
      </w:r>
    </w:p>
    <w:p w14:paraId="2FC2ED31" w14:textId="3284E247" w:rsidR="005A3824" w:rsidRDefault="002D0D53" w:rsidP="00540202">
      <w:pPr>
        <w:pStyle w:val="Titolo"/>
        <w:jc w:val="center"/>
        <w:rPr>
          <w:lang w:val="it-IT"/>
        </w:rPr>
      </w:pPr>
      <w:r>
        <w:rPr>
          <w:lang w:val="it-IT"/>
        </w:rPr>
        <w:t>Allegato Casematte</w:t>
      </w:r>
    </w:p>
    <w:p w14:paraId="52BEED1D" w14:textId="77777777" w:rsidR="00D96A3D" w:rsidRPr="0067769B" w:rsidRDefault="003F518E" w:rsidP="00822DA1">
      <w:pPr>
        <w:jc w:val="center"/>
        <w:rPr>
          <w:b/>
          <w:bCs/>
          <w:color w:val="17365D" w:themeColor="text2" w:themeShade="BF"/>
          <w:lang w:val="it-IT"/>
        </w:rPr>
      </w:pPr>
      <w:r w:rsidRPr="0067769B">
        <w:rPr>
          <w:b/>
          <w:bCs/>
          <w:color w:val="17365D" w:themeColor="text2" w:themeShade="BF"/>
          <w:sz w:val="36"/>
          <w:szCs w:val="36"/>
          <w:lang w:val="it-IT"/>
        </w:rPr>
        <w:t>Formulario progettuale</w:t>
      </w:r>
      <w:r w:rsidRPr="0067769B">
        <w:rPr>
          <w:b/>
          <w:bCs/>
          <w:color w:val="17365D" w:themeColor="text2" w:themeShade="BF"/>
          <w:lang w:val="it-IT"/>
        </w:rPr>
        <w:t xml:space="preserve"> </w:t>
      </w:r>
    </w:p>
    <w:p w14:paraId="6412404C" w14:textId="2EA6DED2" w:rsidR="005A3824" w:rsidRPr="00822DA1" w:rsidRDefault="003F518E" w:rsidP="00822DA1">
      <w:pPr>
        <w:jc w:val="center"/>
        <w:rPr>
          <w:color w:val="17365D" w:themeColor="text2" w:themeShade="BF"/>
          <w:lang w:val="it-IT"/>
        </w:rPr>
      </w:pPr>
      <w:r w:rsidRPr="003F518E">
        <w:rPr>
          <w:color w:val="17365D" w:themeColor="text2" w:themeShade="BF"/>
          <w:lang w:val="it-IT"/>
        </w:rPr>
        <w:t xml:space="preserve">per la </w:t>
      </w:r>
      <w:r>
        <w:rPr>
          <w:color w:val="17365D" w:themeColor="text2" w:themeShade="BF"/>
          <w:lang w:val="it-IT"/>
        </w:rPr>
        <w:t>s</w:t>
      </w:r>
      <w:r w:rsidR="00E74B9C" w:rsidRPr="00822DA1">
        <w:rPr>
          <w:color w:val="17365D" w:themeColor="text2" w:themeShade="BF"/>
          <w:lang w:val="it-IT"/>
        </w:rPr>
        <w:t xml:space="preserve">elezione di immobili e </w:t>
      </w:r>
      <w:r>
        <w:rPr>
          <w:color w:val="17365D" w:themeColor="text2" w:themeShade="BF"/>
          <w:lang w:val="it-IT"/>
        </w:rPr>
        <w:t xml:space="preserve">del </w:t>
      </w:r>
      <w:r w:rsidR="00E74B9C" w:rsidRPr="00822DA1">
        <w:rPr>
          <w:color w:val="17365D" w:themeColor="text2" w:themeShade="BF"/>
          <w:lang w:val="it-IT"/>
        </w:rPr>
        <w:t>partenariato per l’attuazione del Progetto Complesso di Comunità</w:t>
      </w:r>
    </w:p>
    <w:p w14:paraId="2B399919" w14:textId="1E821C56" w:rsidR="005A3824" w:rsidRDefault="00E74B9C" w:rsidP="00822DA1">
      <w:pPr>
        <w:pStyle w:val="Citazioneintensa"/>
        <w:jc w:val="center"/>
        <w:rPr>
          <w:lang w:val="it-IT"/>
        </w:rPr>
      </w:pPr>
      <w:r w:rsidRPr="00540202">
        <w:rPr>
          <w:lang w:val="it-IT"/>
        </w:rPr>
        <w:t xml:space="preserve">GAL </w:t>
      </w:r>
      <w:r w:rsidR="00540202">
        <w:rPr>
          <w:lang w:val="it-IT"/>
        </w:rPr>
        <w:t>CASACASTRA</w:t>
      </w:r>
    </w:p>
    <w:p w14:paraId="39153F02" w14:textId="77777777" w:rsidR="00822DA1" w:rsidRDefault="00822DA1" w:rsidP="00822DA1">
      <w:pPr>
        <w:rPr>
          <w:lang w:val="it-IT"/>
        </w:rPr>
      </w:pPr>
    </w:p>
    <w:p w14:paraId="65D884AC" w14:textId="77777777" w:rsidR="00822DA1" w:rsidRDefault="00822DA1" w:rsidP="00822DA1">
      <w:pPr>
        <w:rPr>
          <w:lang w:val="it-IT"/>
        </w:rPr>
      </w:pPr>
    </w:p>
    <w:p w14:paraId="02FB674F" w14:textId="77777777" w:rsidR="00822DA1" w:rsidRDefault="00822DA1" w:rsidP="00822DA1">
      <w:pPr>
        <w:rPr>
          <w:lang w:val="it-IT"/>
        </w:rPr>
      </w:pPr>
    </w:p>
    <w:p w14:paraId="60D1E913" w14:textId="77777777" w:rsidR="00822DA1" w:rsidRDefault="00822DA1" w:rsidP="00822DA1">
      <w:pPr>
        <w:rPr>
          <w:lang w:val="it-IT"/>
        </w:rPr>
      </w:pPr>
    </w:p>
    <w:p w14:paraId="1C62320F" w14:textId="77777777" w:rsidR="00822DA1" w:rsidRDefault="00822DA1" w:rsidP="00822DA1">
      <w:pPr>
        <w:rPr>
          <w:lang w:val="it-IT"/>
        </w:rPr>
      </w:pPr>
    </w:p>
    <w:p w14:paraId="5CBD97B0" w14:textId="77777777" w:rsidR="00822DA1" w:rsidRPr="00822DA1" w:rsidRDefault="00822DA1" w:rsidP="00822DA1">
      <w:pPr>
        <w:rPr>
          <w:lang w:val="it-IT"/>
        </w:rPr>
      </w:pPr>
    </w:p>
    <w:p w14:paraId="5BB326BA" w14:textId="77777777" w:rsidR="005A3824" w:rsidRPr="00540202" w:rsidRDefault="00E74B9C">
      <w:pPr>
        <w:pStyle w:val="Titolo1"/>
        <w:rPr>
          <w:lang w:val="it-IT"/>
        </w:rPr>
      </w:pPr>
      <w:r>
        <w:t>🔹</w:t>
      </w:r>
      <w:r w:rsidRPr="00540202">
        <w:rPr>
          <w:lang w:val="it-IT"/>
        </w:rPr>
        <w:t xml:space="preserve"> SEZIONE 1 – DATI GENERALI DEL PROPONENTE</w:t>
      </w:r>
    </w:p>
    <w:p w14:paraId="496F7EFF" w14:textId="0FF4DA6C" w:rsidR="00540202" w:rsidRDefault="00E74B9C" w:rsidP="00540202">
      <w:pPr>
        <w:pStyle w:val="Paragrafoelenco"/>
        <w:numPr>
          <w:ilvl w:val="1"/>
          <w:numId w:val="10"/>
        </w:numPr>
        <w:rPr>
          <w:lang w:val="it-IT"/>
        </w:rPr>
      </w:pPr>
      <w:r w:rsidRPr="00540202">
        <w:rPr>
          <w:lang w:val="it-IT"/>
        </w:rPr>
        <w:t xml:space="preserve">Denominazione del soggetto </w:t>
      </w:r>
      <w:r w:rsidR="00822DA1">
        <w:rPr>
          <w:lang w:val="it-IT"/>
        </w:rPr>
        <w:t>proponente/proprietario</w:t>
      </w:r>
      <w:r w:rsidRPr="00540202">
        <w:rPr>
          <w:lang w:val="it-IT"/>
        </w:rPr>
        <w:t>:</w:t>
      </w:r>
    </w:p>
    <w:tbl>
      <w:tblPr>
        <w:tblStyle w:val="Grigliatabella"/>
        <w:tblW w:w="9384" w:type="dxa"/>
        <w:tblInd w:w="-5" w:type="dxa"/>
        <w:tblLook w:val="04A0" w:firstRow="1" w:lastRow="0" w:firstColumn="1" w:lastColumn="0" w:noHBand="0" w:noVBand="1"/>
      </w:tblPr>
      <w:tblGrid>
        <w:gridCol w:w="9384"/>
      </w:tblGrid>
      <w:tr w:rsidR="00822DA1" w:rsidRPr="006D1443" w14:paraId="04B656DE" w14:textId="77777777" w:rsidTr="00822DA1">
        <w:trPr>
          <w:trHeight w:val="582"/>
        </w:trPr>
        <w:tc>
          <w:tcPr>
            <w:tcW w:w="9384" w:type="dxa"/>
          </w:tcPr>
          <w:p w14:paraId="7D0D03B2" w14:textId="77777777" w:rsidR="00822DA1" w:rsidRDefault="00822DA1" w:rsidP="00822DA1">
            <w:pPr>
              <w:pStyle w:val="Paragrafoelenco"/>
              <w:ind w:left="0"/>
              <w:rPr>
                <w:lang w:val="it-IT"/>
              </w:rPr>
            </w:pPr>
          </w:p>
          <w:p w14:paraId="2EFB9600" w14:textId="166B9294" w:rsidR="00822DA1" w:rsidRDefault="00822DA1" w:rsidP="00822DA1">
            <w:pPr>
              <w:pStyle w:val="Paragrafoelenco"/>
              <w:ind w:left="0"/>
              <w:rPr>
                <w:lang w:val="it-IT"/>
              </w:rPr>
            </w:pPr>
          </w:p>
        </w:tc>
      </w:tr>
    </w:tbl>
    <w:p w14:paraId="0C1FD803" w14:textId="77777777" w:rsidR="00822DA1" w:rsidRDefault="00822DA1">
      <w:pPr>
        <w:rPr>
          <w:lang w:val="it-IT"/>
        </w:rPr>
      </w:pPr>
    </w:p>
    <w:p w14:paraId="4343A0AA" w14:textId="77777777" w:rsidR="00A759BF" w:rsidRDefault="00E74B9C">
      <w:pPr>
        <w:rPr>
          <w:lang w:val="it-IT"/>
        </w:rPr>
      </w:pPr>
      <w:r w:rsidRPr="00540202">
        <w:rPr>
          <w:lang w:val="it-IT"/>
        </w:rPr>
        <w:t xml:space="preserve">1.2 Natura giuridica: </w:t>
      </w:r>
    </w:p>
    <w:p w14:paraId="42F9E484" w14:textId="34ED9E92" w:rsidR="00A759BF" w:rsidRPr="00A759BF" w:rsidRDefault="00E74B9C" w:rsidP="00A759BF">
      <w:pPr>
        <w:pStyle w:val="Paragrafoelenco"/>
        <w:numPr>
          <w:ilvl w:val="0"/>
          <w:numId w:val="12"/>
        </w:numPr>
        <w:rPr>
          <w:lang w:val="it-IT"/>
        </w:rPr>
      </w:pPr>
      <w:r w:rsidRPr="00A759BF">
        <w:rPr>
          <w:lang w:val="it-IT"/>
        </w:rPr>
        <w:t xml:space="preserve">Ente pubblico </w:t>
      </w:r>
    </w:p>
    <w:p w14:paraId="7E2BB623" w14:textId="7AE19D74" w:rsidR="00A759BF" w:rsidRPr="00A759BF" w:rsidRDefault="00E74B9C" w:rsidP="00A759BF">
      <w:pPr>
        <w:pStyle w:val="Paragrafoelenco"/>
        <w:numPr>
          <w:ilvl w:val="0"/>
          <w:numId w:val="12"/>
        </w:numPr>
        <w:rPr>
          <w:lang w:val="it-IT"/>
        </w:rPr>
      </w:pPr>
      <w:r w:rsidRPr="00A759BF">
        <w:rPr>
          <w:lang w:val="it-IT"/>
        </w:rPr>
        <w:t xml:space="preserve">Impresa </w:t>
      </w:r>
    </w:p>
    <w:p w14:paraId="465B2D9E" w14:textId="3C625D7B" w:rsidR="00A759BF" w:rsidRPr="00A759BF" w:rsidRDefault="00E74B9C" w:rsidP="00A759BF">
      <w:pPr>
        <w:pStyle w:val="Paragrafoelenco"/>
        <w:numPr>
          <w:ilvl w:val="0"/>
          <w:numId w:val="12"/>
        </w:numPr>
        <w:rPr>
          <w:lang w:val="it-IT"/>
        </w:rPr>
      </w:pPr>
      <w:r w:rsidRPr="00A759BF">
        <w:rPr>
          <w:lang w:val="it-IT"/>
        </w:rPr>
        <w:t xml:space="preserve">ETS </w:t>
      </w:r>
    </w:p>
    <w:p w14:paraId="770F3CFA" w14:textId="24A918B8" w:rsidR="00A759BF" w:rsidRPr="00A759BF" w:rsidRDefault="00E74B9C" w:rsidP="00A759BF">
      <w:pPr>
        <w:pStyle w:val="Paragrafoelenco"/>
        <w:numPr>
          <w:ilvl w:val="0"/>
          <w:numId w:val="12"/>
        </w:numPr>
        <w:rPr>
          <w:lang w:val="it-IT"/>
        </w:rPr>
      </w:pPr>
      <w:r w:rsidRPr="00A759BF">
        <w:rPr>
          <w:lang w:val="it-IT"/>
        </w:rPr>
        <w:t xml:space="preserve">Cooperativa </w:t>
      </w:r>
    </w:p>
    <w:p w14:paraId="78B0CA87" w14:textId="062606F1" w:rsidR="00A759BF" w:rsidRPr="00A759BF" w:rsidRDefault="00E74B9C" w:rsidP="00A759BF">
      <w:pPr>
        <w:pStyle w:val="Paragrafoelenco"/>
        <w:numPr>
          <w:ilvl w:val="0"/>
          <w:numId w:val="12"/>
        </w:numPr>
        <w:rPr>
          <w:lang w:val="it-IT"/>
        </w:rPr>
      </w:pPr>
      <w:r w:rsidRPr="00A759BF">
        <w:rPr>
          <w:lang w:val="it-IT"/>
        </w:rPr>
        <w:t xml:space="preserve">Privato </w:t>
      </w:r>
    </w:p>
    <w:p w14:paraId="231721AB" w14:textId="7BE4F296" w:rsidR="005A3824" w:rsidRPr="00A759BF" w:rsidRDefault="00E74B9C" w:rsidP="00A759BF">
      <w:pPr>
        <w:pStyle w:val="Paragrafoelenco"/>
        <w:numPr>
          <w:ilvl w:val="0"/>
          <w:numId w:val="12"/>
        </w:numPr>
        <w:rPr>
          <w:lang w:val="it-IT"/>
        </w:rPr>
      </w:pPr>
      <w:r w:rsidRPr="00A759BF">
        <w:rPr>
          <w:lang w:val="it-IT"/>
        </w:rPr>
        <w:t>Altro:</w:t>
      </w:r>
    </w:p>
    <w:p w14:paraId="49736DBF" w14:textId="2BB8CF60" w:rsidR="005A3824" w:rsidRPr="00540202" w:rsidRDefault="00E74B9C">
      <w:pPr>
        <w:rPr>
          <w:lang w:val="it-IT"/>
        </w:rPr>
      </w:pPr>
      <w:r w:rsidRPr="00540202">
        <w:rPr>
          <w:lang w:val="it-IT"/>
        </w:rPr>
        <w:t>1.3 Codice fiscale / P. IVA:</w:t>
      </w:r>
      <w:r w:rsidR="00822DA1">
        <w:rPr>
          <w:lang w:val="it-IT"/>
        </w:rPr>
        <w:t>___________________________________________________________________________</w:t>
      </w:r>
    </w:p>
    <w:p w14:paraId="6C4613F2" w14:textId="35FCC8BA" w:rsidR="005A3824" w:rsidRPr="00540202" w:rsidRDefault="00E74B9C">
      <w:pPr>
        <w:rPr>
          <w:lang w:val="it-IT"/>
        </w:rPr>
      </w:pPr>
      <w:r w:rsidRPr="00540202">
        <w:rPr>
          <w:lang w:val="it-IT"/>
        </w:rPr>
        <w:t>1.4 Sede legale (indirizzo completo):</w:t>
      </w:r>
      <w:r w:rsidR="00822DA1">
        <w:rPr>
          <w:lang w:val="it-IT"/>
        </w:rPr>
        <w:t>________________________________________________________________</w:t>
      </w:r>
    </w:p>
    <w:p w14:paraId="577829C4" w14:textId="212A0BBC" w:rsidR="005A3824" w:rsidRPr="00540202" w:rsidRDefault="00E74B9C">
      <w:pPr>
        <w:rPr>
          <w:lang w:val="it-IT"/>
        </w:rPr>
      </w:pPr>
      <w:r w:rsidRPr="00540202">
        <w:rPr>
          <w:lang w:val="it-IT"/>
        </w:rPr>
        <w:t>1.5 Referente del progetto:</w:t>
      </w:r>
      <w:r w:rsidR="00822DA1">
        <w:rPr>
          <w:lang w:val="it-IT"/>
        </w:rPr>
        <w:t>___________________________________________________________________________</w:t>
      </w:r>
    </w:p>
    <w:p w14:paraId="37E731F9" w14:textId="692A8B42" w:rsidR="005A3824" w:rsidRPr="00540202" w:rsidRDefault="00E74B9C">
      <w:pPr>
        <w:rPr>
          <w:lang w:val="it-IT"/>
        </w:rPr>
      </w:pPr>
      <w:r w:rsidRPr="00540202">
        <w:rPr>
          <w:lang w:val="it-IT"/>
        </w:rPr>
        <w:t>Nome e cognome:</w:t>
      </w:r>
      <w:r w:rsidR="00822DA1">
        <w:rPr>
          <w:lang w:val="it-IT"/>
        </w:rPr>
        <w:t>_____________________________________________________________________________________</w:t>
      </w:r>
    </w:p>
    <w:p w14:paraId="3B74FB45" w14:textId="759302AF" w:rsidR="005A3824" w:rsidRPr="00540202" w:rsidRDefault="00E74B9C">
      <w:pPr>
        <w:rPr>
          <w:lang w:val="it-IT"/>
        </w:rPr>
      </w:pPr>
      <w:r w:rsidRPr="00540202">
        <w:rPr>
          <w:lang w:val="it-IT"/>
        </w:rPr>
        <w:t>Ruolo:</w:t>
      </w:r>
      <w:r w:rsidR="00822DA1">
        <w:rPr>
          <w:lang w:val="it-IT"/>
        </w:rPr>
        <w:t>__________________________________________________________________________________________________</w:t>
      </w:r>
    </w:p>
    <w:p w14:paraId="11D8496E" w14:textId="373D72F4" w:rsidR="005A3824" w:rsidRPr="00540202" w:rsidRDefault="00E74B9C">
      <w:pPr>
        <w:rPr>
          <w:lang w:val="it-IT"/>
        </w:rPr>
      </w:pPr>
      <w:r w:rsidRPr="00540202">
        <w:rPr>
          <w:lang w:val="it-IT"/>
        </w:rPr>
        <w:t>Telefono:</w:t>
      </w:r>
      <w:r w:rsidR="00822DA1">
        <w:rPr>
          <w:lang w:val="it-IT"/>
        </w:rPr>
        <w:t>_______________________________________________________________________________________________</w:t>
      </w:r>
    </w:p>
    <w:p w14:paraId="3185BFC1" w14:textId="3107FAAA" w:rsidR="005A3824" w:rsidRPr="00540202" w:rsidRDefault="00E74B9C">
      <w:pPr>
        <w:rPr>
          <w:lang w:val="it-IT"/>
        </w:rPr>
      </w:pPr>
      <w:r w:rsidRPr="00540202">
        <w:rPr>
          <w:lang w:val="it-IT"/>
        </w:rPr>
        <w:t>Email:</w:t>
      </w:r>
      <w:r w:rsidR="00822DA1">
        <w:rPr>
          <w:lang w:val="it-IT"/>
        </w:rPr>
        <w:t>__________________________________________________________________________________________________</w:t>
      </w:r>
    </w:p>
    <w:p w14:paraId="731A0AD4" w14:textId="34C4E37F" w:rsidR="005A3824" w:rsidRPr="00540202" w:rsidRDefault="00E74B9C">
      <w:pPr>
        <w:pStyle w:val="Titolo1"/>
        <w:rPr>
          <w:lang w:val="it-IT"/>
        </w:rPr>
      </w:pPr>
      <w:r>
        <w:t>🔹</w:t>
      </w:r>
      <w:r w:rsidRPr="00540202">
        <w:rPr>
          <w:lang w:val="it-IT"/>
        </w:rPr>
        <w:t xml:space="preserve"> SEZIONE 2 – </w:t>
      </w:r>
      <w:r w:rsidR="00B7130B">
        <w:rPr>
          <w:lang w:val="it-IT"/>
        </w:rPr>
        <w:t>GRUPPO PROMOTORE</w:t>
      </w:r>
      <w:r w:rsidR="009143BB">
        <w:rPr>
          <w:lang w:val="it-IT"/>
        </w:rPr>
        <w:t xml:space="preserve"> </w:t>
      </w:r>
    </w:p>
    <w:p w14:paraId="491E5E4D" w14:textId="3EEF3C02" w:rsidR="005A3824" w:rsidRPr="00B7130B" w:rsidRDefault="00E74B9C">
      <w:pPr>
        <w:rPr>
          <w:lang w:val="it-IT"/>
        </w:rPr>
      </w:pPr>
      <w:r w:rsidRPr="00B7130B">
        <w:rPr>
          <w:lang w:val="it-IT"/>
        </w:rPr>
        <w:t xml:space="preserve">2.1 </w:t>
      </w:r>
      <w:r w:rsidR="009143BB">
        <w:rPr>
          <w:lang w:val="it-IT"/>
        </w:rPr>
        <w:t>elenco dei partner che con il proponente/proprietario costituiscono il Gruppo Promotore</w:t>
      </w:r>
    </w:p>
    <w:tbl>
      <w:tblPr>
        <w:tblW w:w="11791" w:type="dxa"/>
        <w:tblInd w:w="-1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10"/>
        <w:gridCol w:w="2158"/>
        <w:gridCol w:w="2484"/>
        <w:gridCol w:w="2835"/>
      </w:tblGrid>
      <w:tr w:rsidR="009143BB" w14:paraId="1AD589FC" w14:textId="77777777" w:rsidTr="005C621F">
        <w:tc>
          <w:tcPr>
            <w:tcW w:w="4314" w:type="dxa"/>
            <w:gridSpan w:val="2"/>
          </w:tcPr>
          <w:p w14:paraId="2D149068" w14:textId="1BF2495B" w:rsidR="009143BB" w:rsidRDefault="009143BB" w:rsidP="007C778E">
            <w:pPr>
              <w:jc w:val="center"/>
            </w:pPr>
            <w:r>
              <w:t>PARTNER</w:t>
            </w:r>
          </w:p>
        </w:tc>
        <w:tc>
          <w:tcPr>
            <w:tcW w:w="2158" w:type="dxa"/>
          </w:tcPr>
          <w:p w14:paraId="08F4B6DB" w14:textId="37D9A25D" w:rsidR="009143BB" w:rsidRDefault="009143BB" w:rsidP="007C778E">
            <w:pPr>
              <w:jc w:val="center"/>
            </w:pPr>
            <w:r>
              <w:t>NATURA GIURIDICA</w:t>
            </w:r>
          </w:p>
        </w:tc>
        <w:tc>
          <w:tcPr>
            <w:tcW w:w="2484" w:type="dxa"/>
          </w:tcPr>
          <w:p w14:paraId="2F17B791" w14:textId="52F939BE" w:rsidR="009143BB" w:rsidRDefault="009143BB" w:rsidP="007C778E">
            <w:pPr>
              <w:jc w:val="center"/>
            </w:pPr>
            <w:r>
              <w:t>RUOLO NEL PROGETTO</w:t>
            </w:r>
          </w:p>
        </w:tc>
        <w:tc>
          <w:tcPr>
            <w:tcW w:w="2835" w:type="dxa"/>
          </w:tcPr>
          <w:p w14:paraId="3BE9FE82" w14:textId="49D15BEB" w:rsidR="009143BB" w:rsidRDefault="009143BB" w:rsidP="007C778E">
            <w:pPr>
              <w:jc w:val="center"/>
            </w:pPr>
            <w:r>
              <w:t>SEDE</w:t>
            </w:r>
          </w:p>
        </w:tc>
      </w:tr>
      <w:tr w:rsidR="009143BB" w14:paraId="058C21A1" w14:textId="77777777" w:rsidTr="009143BB">
        <w:tc>
          <w:tcPr>
            <w:tcW w:w="704" w:type="dxa"/>
          </w:tcPr>
          <w:p w14:paraId="0A34E70F" w14:textId="38F4E606" w:rsidR="009143BB" w:rsidRDefault="009143BB" w:rsidP="009143BB">
            <w:pPr>
              <w:jc w:val="center"/>
            </w:pPr>
            <w:r>
              <w:t>1</w:t>
            </w:r>
          </w:p>
        </w:tc>
        <w:tc>
          <w:tcPr>
            <w:tcW w:w="3610" w:type="dxa"/>
          </w:tcPr>
          <w:p w14:paraId="5C9C91BA" w14:textId="5330979B" w:rsidR="009143BB" w:rsidRDefault="009143BB"/>
        </w:tc>
        <w:tc>
          <w:tcPr>
            <w:tcW w:w="2158" w:type="dxa"/>
          </w:tcPr>
          <w:p w14:paraId="7D8F65A8" w14:textId="77777777" w:rsidR="009143BB" w:rsidRDefault="009143BB"/>
        </w:tc>
        <w:tc>
          <w:tcPr>
            <w:tcW w:w="2484" w:type="dxa"/>
          </w:tcPr>
          <w:p w14:paraId="013BDD1D" w14:textId="77777777" w:rsidR="009143BB" w:rsidRDefault="009143BB"/>
        </w:tc>
        <w:tc>
          <w:tcPr>
            <w:tcW w:w="2835" w:type="dxa"/>
          </w:tcPr>
          <w:p w14:paraId="709E5768" w14:textId="77777777" w:rsidR="009143BB" w:rsidRDefault="009143BB"/>
        </w:tc>
      </w:tr>
      <w:tr w:rsidR="009143BB" w14:paraId="7ED12FA3" w14:textId="77777777" w:rsidTr="009143BB">
        <w:tc>
          <w:tcPr>
            <w:tcW w:w="704" w:type="dxa"/>
          </w:tcPr>
          <w:p w14:paraId="1398B385" w14:textId="26295656" w:rsidR="009143BB" w:rsidRDefault="009143BB" w:rsidP="009143BB">
            <w:pPr>
              <w:jc w:val="center"/>
            </w:pPr>
            <w:r>
              <w:t>2</w:t>
            </w:r>
          </w:p>
        </w:tc>
        <w:tc>
          <w:tcPr>
            <w:tcW w:w="3610" w:type="dxa"/>
          </w:tcPr>
          <w:p w14:paraId="1AD12D17" w14:textId="2A90E472" w:rsidR="009143BB" w:rsidRDefault="009143BB"/>
        </w:tc>
        <w:tc>
          <w:tcPr>
            <w:tcW w:w="2158" w:type="dxa"/>
          </w:tcPr>
          <w:p w14:paraId="65BB9143" w14:textId="77777777" w:rsidR="009143BB" w:rsidRDefault="009143BB"/>
        </w:tc>
        <w:tc>
          <w:tcPr>
            <w:tcW w:w="2484" w:type="dxa"/>
          </w:tcPr>
          <w:p w14:paraId="67C0A33C" w14:textId="77777777" w:rsidR="009143BB" w:rsidRDefault="009143BB"/>
        </w:tc>
        <w:tc>
          <w:tcPr>
            <w:tcW w:w="2835" w:type="dxa"/>
          </w:tcPr>
          <w:p w14:paraId="64432437" w14:textId="77777777" w:rsidR="009143BB" w:rsidRDefault="009143BB"/>
        </w:tc>
      </w:tr>
      <w:tr w:rsidR="009143BB" w14:paraId="075C9E37" w14:textId="77777777" w:rsidTr="009143BB">
        <w:tc>
          <w:tcPr>
            <w:tcW w:w="704" w:type="dxa"/>
          </w:tcPr>
          <w:p w14:paraId="7DA8FADE" w14:textId="1AE1F923" w:rsidR="009143BB" w:rsidRDefault="009143BB" w:rsidP="009143BB">
            <w:pPr>
              <w:jc w:val="center"/>
            </w:pPr>
            <w:r>
              <w:t>3</w:t>
            </w:r>
          </w:p>
        </w:tc>
        <w:tc>
          <w:tcPr>
            <w:tcW w:w="3610" w:type="dxa"/>
          </w:tcPr>
          <w:p w14:paraId="761CB381" w14:textId="642BC171" w:rsidR="009143BB" w:rsidRDefault="009143BB"/>
        </w:tc>
        <w:tc>
          <w:tcPr>
            <w:tcW w:w="2158" w:type="dxa"/>
          </w:tcPr>
          <w:p w14:paraId="461F4609" w14:textId="77777777" w:rsidR="009143BB" w:rsidRDefault="009143BB"/>
        </w:tc>
        <w:tc>
          <w:tcPr>
            <w:tcW w:w="2484" w:type="dxa"/>
          </w:tcPr>
          <w:p w14:paraId="38CEAFF2" w14:textId="77777777" w:rsidR="009143BB" w:rsidRDefault="009143BB"/>
        </w:tc>
        <w:tc>
          <w:tcPr>
            <w:tcW w:w="2835" w:type="dxa"/>
          </w:tcPr>
          <w:p w14:paraId="6C40A73C" w14:textId="77777777" w:rsidR="009143BB" w:rsidRDefault="009143BB"/>
        </w:tc>
      </w:tr>
      <w:tr w:rsidR="009143BB" w14:paraId="3A6EBB04" w14:textId="77777777" w:rsidTr="009143BB">
        <w:tc>
          <w:tcPr>
            <w:tcW w:w="704" w:type="dxa"/>
          </w:tcPr>
          <w:p w14:paraId="474A326D" w14:textId="14957D58" w:rsidR="009143BB" w:rsidRDefault="009143BB" w:rsidP="009143BB">
            <w:pPr>
              <w:jc w:val="center"/>
            </w:pPr>
            <w:r>
              <w:lastRenderedPageBreak/>
              <w:t>4</w:t>
            </w:r>
          </w:p>
        </w:tc>
        <w:tc>
          <w:tcPr>
            <w:tcW w:w="3610" w:type="dxa"/>
          </w:tcPr>
          <w:p w14:paraId="655B9ED8" w14:textId="56AD094A" w:rsidR="009143BB" w:rsidRDefault="009143BB"/>
        </w:tc>
        <w:tc>
          <w:tcPr>
            <w:tcW w:w="2158" w:type="dxa"/>
          </w:tcPr>
          <w:p w14:paraId="06E9B5EA" w14:textId="77777777" w:rsidR="009143BB" w:rsidRDefault="009143BB"/>
        </w:tc>
        <w:tc>
          <w:tcPr>
            <w:tcW w:w="2484" w:type="dxa"/>
          </w:tcPr>
          <w:p w14:paraId="4EF485A2" w14:textId="77777777" w:rsidR="009143BB" w:rsidRDefault="009143BB"/>
        </w:tc>
        <w:tc>
          <w:tcPr>
            <w:tcW w:w="2835" w:type="dxa"/>
          </w:tcPr>
          <w:p w14:paraId="15B77777" w14:textId="77777777" w:rsidR="009143BB" w:rsidRDefault="009143BB"/>
        </w:tc>
      </w:tr>
      <w:tr w:rsidR="009143BB" w14:paraId="269C35CD" w14:textId="77777777" w:rsidTr="009143BB">
        <w:tc>
          <w:tcPr>
            <w:tcW w:w="704" w:type="dxa"/>
          </w:tcPr>
          <w:p w14:paraId="56AF1CF0" w14:textId="014E65BE" w:rsidR="009143BB" w:rsidRDefault="009143BB" w:rsidP="009143BB">
            <w:pPr>
              <w:jc w:val="center"/>
            </w:pPr>
            <w:r>
              <w:t>5</w:t>
            </w:r>
          </w:p>
        </w:tc>
        <w:tc>
          <w:tcPr>
            <w:tcW w:w="3610" w:type="dxa"/>
          </w:tcPr>
          <w:p w14:paraId="794FBE6C" w14:textId="047D5193" w:rsidR="009143BB" w:rsidRDefault="009143BB"/>
        </w:tc>
        <w:tc>
          <w:tcPr>
            <w:tcW w:w="2158" w:type="dxa"/>
          </w:tcPr>
          <w:p w14:paraId="03492302" w14:textId="77777777" w:rsidR="009143BB" w:rsidRDefault="009143BB"/>
        </w:tc>
        <w:tc>
          <w:tcPr>
            <w:tcW w:w="2484" w:type="dxa"/>
          </w:tcPr>
          <w:p w14:paraId="27D0BB40" w14:textId="77777777" w:rsidR="009143BB" w:rsidRDefault="009143BB"/>
        </w:tc>
        <w:tc>
          <w:tcPr>
            <w:tcW w:w="2835" w:type="dxa"/>
          </w:tcPr>
          <w:p w14:paraId="0DAC5096" w14:textId="77777777" w:rsidR="009143BB" w:rsidRDefault="009143BB"/>
        </w:tc>
      </w:tr>
      <w:tr w:rsidR="009143BB" w14:paraId="718775AF" w14:textId="77777777" w:rsidTr="009143BB">
        <w:tc>
          <w:tcPr>
            <w:tcW w:w="704" w:type="dxa"/>
          </w:tcPr>
          <w:p w14:paraId="7782957E" w14:textId="37A1DE40" w:rsidR="009143BB" w:rsidRDefault="009143BB" w:rsidP="009143BB">
            <w:pPr>
              <w:jc w:val="center"/>
            </w:pPr>
            <w:r>
              <w:t>6</w:t>
            </w:r>
          </w:p>
        </w:tc>
        <w:tc>
          <w:tcPr>
            <w:tcW w:w="3610" w:type="dxa"/>
          </w:tcPr>
          <w:p w14:paraId="1C88F6F3" w14:textId="16F6074B" w:rsidR="009143BB" w:rsidRDefault="009143BB"/>
        </w:tc>
        <w:tc>
          <w:tcPr>
            <w:tcW w:w="2158" w:type="dxa"/>
          </w:tcPr>
          <w:p w14:paraId="4D76845F" w14:textId="77777777" w:rsidR="009143BB" w:rsidRDefault="009143BB"/>
        </w:tc>
        <w:tc>
          <w:tcPr>
            <w:tcW w:w="2484" w:type="dxa"/>
          </w:tcPr>
          <w:p w14:paraId="56C0FDE9" w14:textId="77777777" w:rsidR="009143BB" w:rsidRDefault="009143BB"/>
        </w:tc>
        <w:tc>
          <w:tcPr>
            <w:tcW w:w="2835" w:type="dxa"/>
          </w:tcPr>
          <w:p w14:paraId="44D9C5D6" w14:textId="77777777" w:rsidR="009143BB" w:rsidRDefault="009143BB"/>
        </w:tc>
      </w:tr>
      <w:tr w:rsidR="009143BB" w14:paraId="349C3FB2" w14:textId="77777777" w:rsidTr="009143BB">
        <w:tc>
          <w:tcPr>
            <w:tcW w:w="704" w:type="dxa"/>
          </w:tcPr>
          <w:p w14:paraId="1B4490AB" w14:textId="5B22B209" w:rsidR="009143BB" w:rsidRDefault="009143BB" w:rsidP="009143BB">
            <w:pPr>
              <w:jc w:val="center"/>
            </w:pPr>
            <w:r>
              <w:t>NN</w:t>
            </w:r>
          </w:p>
        </w:tc>
        <w:tc>
          <w:tcPr>
            <w:tcW w:w="3610" w:type="dxa"/>
          </w:tcPr>
          <w:p w14:paraId="69ACB5D9" w14:textId="67AE0D64" w:rsidR="009143BB" w:rsidRDefault="009143BB"/>
        </w:tc>
        <w:tc>
          <w:tcPr>
            <w:tcW w:w="2158" w:type="dxa"/>
          </w:tcPr>
          <w:p w14:paraId="21C93387" w14:textId="77777777" w:rsidR="009143BB" w:rsidRDefault="009143BB"/>
        </w:tc>
        <w:tc>
          <w:tcPr>
            <w:tcW w:w="2484" w:type="dxa"/>
          </w:tcPr>
          <w:p w14:paraId="3ECA98E3" w14:textId="77777777" w:rsidR="009143BB" w:rsidRDefault="009143BB"/>
        </w:tc>
        <w:tc>
          <w:tcPr>
            <w:tcW w:w="2835" w:type="dxa"/>
          </w:tcPr>
          <w:p w14:paraId="7D5803F1" w14:textId="77777777" w:rsidR="009143BB" w:rsidRDefault="009143BB"/>
        </w:tc>
      </w:tr>
    </w:tbl>
    <w:p w14:paraId="0D1B4A56" w14:textId="0768909F" w:rsidR="005A3824" w:rsidRPr="009143BB" w:rsidRDefault="009143BB">
      <w:pPr>
        <w:rPr>
          <w:i/>
          <w:iCs/>
          <w:lang w:val="it-IT"/>
        </w:rPr>
      </w:pPr>
      <w:r w:rsidRPr="009143BB">
        <w:rPr>
          <w:i/>
          <w:iCs/>
          <w:lang w:val="it-IT"/>
        </w:rPr>
        <w:t>(aggiungere righe)</w:t>
      </w:r>
    </w:p>
    <w:p w14:paraId="6AFF8B26" w14:textId="77777777" w:rsidR="005A3824" w:rsidRPr="00540202" w:rsidRDefault="00E74B9C">
      <w:pPr>
        <w:pStyle w:val="Titolo1"/>
        <w:rPr>
          <w:lang w:val="it-IT"/>
        </w:rPr>
      </w:pPr>
      <w:r>
        <w:t>🔹</w:t>
      </w:r>
      <w:r w:rsidRPr="00540202">
        <w:rPr>
          <w:lang w:val="it-IT"/>
        </w:rPr>
        <w:t xml:space="preserve"> SEZIONE 3 – IMMOBILE PROPOSTO</w:t>
      </w:r>
    </w:p>
    <w:p w14:paraId="688A1CB3" w14:textId="77777777" w:rsidR="005A3824" w:rsidRDefault="00E74B9C">
      <w:pPr>
        <w:rPr>
          <w:lang w:val="it-IT"/>
        </w:rPr>
      </w:pPr>
      <w:r w:rsidRPr="00540202">
        <w:rPr>
          <w:lang w:val="it-IT"/>
        </w:rPr>
        <w:t>3.1 Indirizzo e localizzazione dell’immobile: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822DA1" w:rsidRPr="009143BB" w14:paraId="143076F8" w14:textId="77777777" w:rsidTr="00822DA1">
        <w:trPr>
          <w:trHeight w:val="596"/>
        </w:trPr>
        <w:tc>
          <w:tcPr>
            <w:tcW w:w="9633" w:type="dxa"/>
          </w:tcPr>
          <w:p w14:paraId="77585E8E" w14:textId="77777777" w:rsidR="00822DA1" w:rsidRDefault="00822DA1">
            <w:pPr>
              <w:rPr>
                <w:lang w:val="it-IT"/>
              </w:rPr>
            </w:pPr>
          </w:p>
        </w:tc>
      </w:tr>
    </w:tbl>
    <w:p w14:paraId="2F2A09E3" w14:textId="77777777" w:rsidR="00822DA1" w:rsidRPr="00540202" w:rsidRDefault="00822DA1">
      <w:pPr>
        <w:rPr>
          <w:lang w:val="it-IT"/>
        </w:rPr>
      </w:pPr>
    </w:p>
    <w:p w14:paraId="157BEE73" w14:textId="77777777" w:rsidR="005A3824" w:rsidRPr="00540202" w:rsidRDefault="00E74B9C">
      <w:pPr>
        <w:rPr>
          <w:lang w:val="it-IT"/>
        </w:rPr>
      </w:pPr>
      <w:r w:rsidRPr="00540202">
        <w:rPr>
          <w:lang w:val="it-IT"/>
        </w:rPr>
        <w:t>3.2 Titolo di disponibilità: □ Proprietà □ Comodato □ Concessione □ Altro:</w:t>
      </w:r>
    </w:p>
    <w:p w14:paraId="4E776913" w14:textId="77777777" w:rsidR="005A3824" w:rsidRPr="00540202" w:rsidRDefault="00E74B9C">
      <w:pPr>
        <w:rPr>
          <w:lang w:val="it-IT"/>
        </w:rPr>
      </w:pPr>
      <w:r w:rsidRPr="00540202">
        <w:rPr>
          <w:lang w:val="it-IT"/>
        </w:rPr>
        <w:t>3.3 Dati catastali (foglio, particella, subalterno):</w:t>
      </w:r>
    </w:p>
    <w:p w14:paraId="5606D9B0" w14:textId="0E2D45A4" w:rsidR="005A3824" w:rsidRPr="00540202" w:rsidRDefault="00E74B9C">
      <w:pPr>
        <w:rPr>
          <w:lang w:val="it-IT"/>
        </w:rPr>
      </w:pPr>
      <w:r w:rsidRPr="00540202">
        <w:rPr>
          <w:lang w:val="it-IT"/>
        </w:rPr>
        <w:t>3.4 Superficie (mq</w:t>
      </w:r>
      <w:r w:rsidR="007C778E" w:rsidRPr="00540202">
        <w:rPr>
          <w:lang w:val="it-IT"/>
        </w:rPr>
        <w:t>):</w:t>
      </w:r>
      <w:r w:rsidR="007C778E">
        <w:rPr>
          <w:lang w:val="it-IT"/>
        </w:rPr>
        <w:t>______________</w:t>
      </w:r>
      <w:r w:rsidRPr="00540202">
        <w:rPr>
          <w:lang w:val="it-IT"/>
        </w:rPr>
        <w:t xml:space="preserve"> Piani:</w:t>
      </w:r>
      <w:r w:rsidR="007C778E">
        <w:rPr>
          <w:lang w:val="it-IT"/>
        </w:rPr>
        <w:t>____________________</w:t>
      </w:r>
    </w:p>
    <w:p w14:paraId="5FDA2255" w14:textId="36942536" w:rsidR="005A3824" w:rsidRPr="00540202" w:rsidRDefault="00E74B9C">
      <w:pPr>
        <w:rPr>
          <w:lang w:val="it-IT"/>
        </w:rPr>
      </w:pPr>
      <w:r w:rsidRPr="00540202">
        <w:rPr>
          <w:lang w:val="it-IT"/>
        </w:rPr>
        <w:t xml:space="preserve">3.5 Condizione attuale dell’immobile: □ Agibile □ </w:t>
      </w:r>
      <w:r w:rsidR="004C3A5E">
        <w:rPr>
          <w:lang w:val="it-IT"/>
        </w:rPr>
        <w:t>d</w:t>
      </w:r>
      <w:r w:rsidRPr="00540202">
        <w:rPr>
          <w:lang w:val="it-IT"/>
        </w:rPr>
        <w:t>a ristrutturare □ Parzialmente</w:t>
      </w:r>
      <w:r w:rsidR="004C3A5E">
        <w:rPr>
          <w:lang w:val="it-IT"/>
        </w:rPr>
        <w:t xml:space="preserve"> u</w:t>
      </w:r>
      <w:r w:rsidRPr="00540202">
        <w:rPr>
          <w:lang w:val="it-IT"/>
        </w:rPr>
        <w:t>tilizzabile</w:t>
      </w:r>
    </w:p>
    <w:p w14:paraId="4E63F836" w14:textId="47D14A1D" w:rsidR="005A3824" w:rsidRPr="00540202" w:rsidRDefault="00E74B9C">
      <w:pPr>
        <w:rPr>
          <w:lang w:val="it-IT"/>
        </w:rPr>
      </w:pPr>
      <w:r w:rsidRPr="00540202">
        <w:rPr>
          <w:lang w:val="it-IT"/>
        </w:rPr>
        <w:t>3.6 Eventuali vincoli: □ Nessuno □ Storico-artistico □ Paesaggistico □ Altro:</w:t>
      </w:r>
      <w:r w:rsidR="007C778E">
        <w:rPr>
          <w:lang w:val="it-IT"/>
        </w:rPr>
        <w:t>______________</w:t>
      </w:r>
    </w:p>
    <w:p w14:paraId="736EC929" w14:textId="0584EADE" w:rsidR="007C778E" w:rsidRPr="00540202" w:rsidRDefault="00E74B9C">
      <w:pPr>
        <w:rPr>
          <w:lang w:val="it-IT"/>
        </w:rPr>
      </w:pPr>
      <w:r w:rsidRPr="00540202">
        <w:rPr>
          <w:lang w:val="it-IT"/>
        </w:rPr>
        <w:t xml:space="preserve">3.7 </w:t>
      </w:r>
      <w:r w:rsidR="002D0D53">
        <w:rPr>
          <w:lang w:val="it-IT"/>
        </w:rPr>
        <w:t>Scheda descrittiva immobile e u</w:t>
      </w:r>
      <w:r w:rsidRPr="00540202">
        <w:rPr>
          <w:lang w:val="it-IT"/>
        </w:rPr>
        <w:t>tilizzo previsto nell’ambito del progetto: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C778E" w:rsidRPr="006D1443" w14:paraId="0C0A78D8" w14:textId="77777777" w:rsidTr="00822DA1">
        <w:tc>
          <w:tcPr>
            <w:tcW w:w="9493" w:type="dxa"/>
          </w:tcPr>
          <w:p w14:paraId="12742934" w14:textId="77777777" w:rsidR="007C778E" w:rsidRDefault="007C778E">
            <w:pPr>
              <w:rPr>
                <w:lang w:val="it-IT"/>
              </w:rPr>
            </w:pPr>
          </w:p>
          <w:p w14:paraId="51B72A75" w14:textId="77777777" w:rsidR="007C778E" w:rsidRDefault="007C778E">
            <w:pPr>
              <w:rPr>
                <w:lang w:val="it-IT"/>
              </w:rPr>
            </w:pPr>
          </w:p>
          <w:p w14:paraId="34476A30" w14:textId="77777777" w:rsidR="007C778E" w:rsidRDefault="007C778E">
            <w:pPr>
              <w:rPr>
                <w:lang w:val="it-IT"/>
              </w:rPr>
            </w:pPr>
          </w:p>
          <w:p w14:paraId="59B54F2B" w14:textId="77777777" w:rsidR="002D0D53" w:rsidRDefault="002D0D53">
            <w:pPr>
              <w:rPr>
                <w:lang w:val="it-IT"/>
              </w:rPr>
            </w:pPr>
          </w:p>
          <w:p w14:paraId="09416E6E" w14:textId="77777777" w:rsidR="002D0D53" w:rsidRDefault="002D0D53">
            <w:pPr>
              <w:rPr>
                <w:lang w:val="it-IT"/>
              </w:rPr>
            </w:pPr>
          </w:p>
          <w:p w14:paraId="71634789" w14:textId="77777777" w:rsidR="002D0D53" w:rsidRDefault="002D0D53">
            <w:pPr>
              <w:rPr>
                <w:lang w:val="it-IT"/>
              </w:rPr>
            </w:pPr>
          </w:p>
          <w:p w14:paraId="375E3F1B" w14:textId="77777777" w:rsidR="002D0D53" w:rsidRDefault="002D0D53">
            <w:pPr>
              <w:rPr>
                <w:lang w:val="it-IT"/>
              </w:rPr>
            </w:pPr>
          </w:p>
          <w:p w14:paraId="47269A08" w14:textId="77777777" w:rsidR="002D0D53" w:rsidRDefault="002D0D53">
            <w:pPr>
              <w:rPr>
                <w:lang w:val="it-IT"/>
              </w:rPr>
            </w:pPr>
          </w:p>
          <w:p w14:paraId="4796DC5C" w14:textId="77777777" w:rsidR="002D0D53" w:rsidRDefault="002D0D53">
            <w:pPr>
              <w:rPr>
                <w:lang w:val="it-IT"/>
              </w:rPr>
            </w:pPr>
          </w:p>
          <w:p w14:paraId="24169505" w14:textId="77777777" w:rsidR="002D0D53" w:rsidRDefault="002D0D53">
            <w:pPr>
              <w:rPr>
                <w:lang w:val="it-IT"/>
              </w:rPr>
            </w:pPr>
          </w:p>
          <w:p w14:paraId="1D10642B" w14:textId="77777777" w:rsidR="002D0D53" w:rsidRDefault="002D0D53">
            <w:pPr>
              <w:rPr>
                <w:lang w:val="it-IT"/>
              </w:rPr>
            </w:pPr>
          </w:p>
          <w:p w14:paraId="5372D071" w14:textId="77777777" w:rsidR="002D0D53" w:rsidRDefault="002D0D53">
            <w:pPr>
              <w:rPr>
                <w:lang w:val="it-IT"/>
              </w:rPr>
            </w:pPr>
          </w:p>
          <w:p w14:paraId="5C41838C" w14:textId="77777777" w:rsidR="002D0D53" w:rsidRDefault="002D0D53">
            <w:pPr>
              <w:rPr>
                <w:lang w:val="it-IT"/>
              </w:rPr>
            </w:pPr>
          </w:p>
          <w:p w14:paraId="094C5E75" w14:textId="77777777" w:rsidR="002D0D53" w:rsidRDefault="002D0D53">
            <w:pPr>
              <w:rPr>
                <w:lang w:val="it-IT"/>
              </w:rPr>
            </w:pPr>
          </w:p>
          <w:p w14:paraId="4296687E" w14:textId="77777777" w:rsidR="002D0D53" w:rsidRDefault="002D0D53">
            <w:pPr>
              <w:rPr>
                <w:lang w:val="it-IT"/>
              </w:rPr>
            </w:pPr>
          </w:p>
          <w:p w14:paraId="176C62C7" w14:textId="77777777" w:rsidR="002D0D53" w:rsidRDefault="002D0D53">
            <w:pPr>
              <w:rPr>
                <w:lang w:val="it-IT"/>
              </w:rPr>
            </w:pPr>
          </w:p>
          <w:p w14:paraId="5137C9F1" w14:textId="77777777" w:rsidR="002D0D53" w:rsidRDefault="002D0D53">
            <w:pPr>
              <w:rPr>
                <w:lang w:val="it-IT"/>
              </w:rPr>
            </w:pPr>
          </w:p>
          <w:p w14:paraId="2E5C3BFF" w14:textId="77777777" w:rsidR="002D0D53" w:rsidRDefault="002D0D53">
            <w:pPr>
              <w:rPr>
                <w:lang w:val="it-IT"/>
              </w:rPr>
            </w:pPr>
          </w:p>
          <w:p w14:paraId="1466F899" w14:textId="77777777" w:rsidR="002D0D53" w:rsidRDefault="002D0D53">
            <w:pPr>
              <w:rPr>
                <w:lang w:val="it-IT"/>
              </w:rPr>
            </w:pPr>
          </w:p>
          <w:p w14:paraId="54C5AFE0" w14:textId="77777777" w:rsidR="002D0D53" w:rsidRDefault="002D0D53">
            <w:pPr>
              <w:rPr>
                <w:lang w:val="it-IT"/>
              </w:rPr>
            </w:pPr>
          </w:p>
          <w:p w14:paraId="742E73C4" w14:textId="77777777" w:rsidR="002D0D53" w:rsidRDefault="002D0D53">
            <w:pPr>
              <w:rPr>
                <w:lang w:val="it-IT"/>
              </w:rPr>
            </w:pPr>
          </w:p>
          <w:p w14:paraId="7E4E168E" w14:textId="77777777" w:rsidR="002D0D53" w:rsidRDefault="002D0D53">
            <w:pPr>
              <w:rPr>
                <w:lang w:val="it-IT"/>
              </w:rPr>
            </w:pPr>
          </w:p>
          <w:p w14:paraId="280CBF0F" w14:textId="77777777" w:rsidR="007C778E" w:rsidRDefault="007C778E">
            <w:pPr>
              <w:rPr>
                <w:lang w:val="it-IT"/>
              </w:rPr>
            </w:pPr>
          </w:p>
        </w:tc>
      </w:tr>
    </w:tbl>
    <w:p w14:paraId="6C360795" w14:textId="611B67ED" w:rsidR="005A3824" w:rsidRPr="00540202" w:rsidRDefault="005A3824">
      <w:pPr>
        <w:rPr>
          <w:lang w:val="it-IT"/>
        </w:rPr>
      </w:pPr>
    </w:p>
    <w:p w14:paraId="6FCDC268" w14:textId="145190DF" w:rsidR="005A3824" w:rsidRDefault="00E74B9C">
      <w:pPr>
        <w:pStyle w:val="Titolo1"/>
        <w:rPr>
          <w:lang w:val="it-IT"/>
        </w:rPr>
      </w:pPr>
      <w:r>
        <w:t>🔹</w:t>
      </w:r>
      <w:r w:rsidRPr="00540202">
        <w:rPr>
          <w:lang w:val="it-IT"/>
        </w:rPr>
        <w:t xml:space="preserve"> SEZIONE 4 – </w:t>
      </w:r>
      <w:r w:rsidR="00B7130B">
        <w:rPr>
          <w:lang w:val="it-IT"/>
        </w:rPr>
        <w:t>IPOTESI DI UTILIZZO (IDEA PROGETTUALE)</w:t>
      </w:r>
    </w:p>
    <w:tbl>
      <w:tblPr>
        <w:tblStyle w:val="TableNormal"/>
        <w:tblpPr w:leftFromText="141" w:rightFromText="141" w:vertAnchor="text" w:horzAnchor="margin" w:tblpY="314"/>
        <w:tblW w:w="94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930"/>
        <w:gridCol w:w="3096"/>
      </w:tblGrid>
      <w:tr w:rsidR="00B7130B" w:rsidRPr="001E2816" w14:paraId="7A18DBAC" w14:textId="77777777" w:rsidTr="00B7130B">
        <w:trPr>
          <w:trHeight w:val="181"/>
        </w:trPr>
        <w:tc>
          <w:tcPr>
            <w:tcW w:w="391" w:type="dxa"/>
            <w:vAlign w:val="center"/>
          </w:tcPr>
          <w:p w14:paraId="635467E6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jc w:val="center"/>
              <w:rPr>
                <w:rFonts w:asciiTheme="minorHAnsi" w:eastAsiaTheme="minorEastAsia" w:hAnsiTheme="minorHAnsi" w:cstheme="minorBidi"/>
              </w:rPr>
            </w:pPr>
            <w:r w:rsidRPr="00B7130B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5930" w:type="dxa"/>
          </w:tcPr>
          <w:p w14:paraId="3822DFB0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rPr>
                <w:rFonts w:asciiTheme="minorHAnsi" w:eastAsiaTheme="minorEastAsia" w:hAnsiTheme="minorHAnsi" w:cstheme="minorBidi"/>
              </w:rPr>
            </w:pPr>
            <w:r w:rsidRPr="003F5EFF">
              <w:t>SOCIO SANITARIA</w:t>
            </w:r>
          </w:p>
        </w:tc>
        <w:tc>
          <w:tcPr>
            <w:tcW w:w="3096" w:type="dxa"/>
          </w:tcPr>
          <w:p w14:paraId="2CEC2374" w14:textId="77777777" w:rsidR="00B7130B" w:rsidRPr="003F5EFF" w:rsidRDefault="00B7130B" w:rsidP="00B7130B">
            <w:pPr>
              <w:pStyle w:val="TableParagraph"/>
              <w:spacing w:line="261" w:lineRule="exact"/>
              <w:ind w:left="105"/>
            </w:pPr>
          </w:p>
        </w:tc>
      </w:tr>
      <w:tr w:rsidR="00B7130B" w14:paraId="1E3670C0" w14:textId="77777777" w:rsidTr="00B7130B">
        <w:trPr>
          <w:trHeight w:val="196"/>
        </w:trPr>
        <w:tc>
          <w:tcPr>
            <w:tcW w:w="391" w:type="dxa"/>
            <w:vAlign w:val="center"/>
          </w:tcPr>
          <w:p w14:paraId="26B06114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jc w:val="center"/>
              <w:rPr>
                <w:rFonts w:asciiTheme="minorHAnsi" w:eastAsiaTheme="minorEastAsia" w:hAnsiTheme="minorHAnsi" w:cstheme="minorBidi"/>
              </w:rPr>
            </w:pPr>
            <w:r w:rsidRPr="00B7130B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5930" w:type="dxa"/>
          </w:tcPr>
          <w:p w14:paraId="5788FF07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rPr>
                <w:rFonts w:asciiTheme="minorHAnsi" w:eastAsiaTheme="minorEastAsia" w:hAnsiTheme="minorHAnsi" w:cstheme="minorBidi"/>
              </w:rPr>
            </w:pPr>
            <w:r w:rsidRPr="003F5EFF">
              <w:t>CULTURALE ESPOSITIVA</w:t>
            </w:r>
          </w:p>
        </w:tc>
        <w:tc>
          <w:tcPr>
            <w:tcW w:w="3096" w:type="dxa"/>
          </w:tcPr>
          <w:p w14:paraId="3DAC8350" w14:textId="77777777" w:rsidR="00B7130B" w:rsidRPr="003F5EFF" w:rsidRDefault="00B7130B" w:rsidP="00B7130B">
            <w:pPr>
              <w:pStyle w:val="TableParagraph"/>
              <w:spacing w:line="261" w:lineRule="exact"/>
              <w:ind w:left="105"/>
            </w:pPr>
          </w:p>
        </w:tc>
      </w:tr>
      <w:tr w:rsidR="00B7130B" w:rsidRPr="006D1443" w14:paraId="053BF150" w14:textId="77777777" w:rsidTr="00B7130B">
        <w:trPr>
          <w:trHeight w:val="211"/>
        </w:trPr>
        <w:tc>
          <w:tcPr>
            <w:tcW w:w="391" w:type="dxa"/>
            <w:vAlign w:val="center"/>
          </w:tcPr>
          <w:p w14:paraId="299043AD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jc w:val="center"/>
              <w:rPr>
                <w:rFonts w:asciiTheme="minorHAnsi" w:eastAsiaTheme="minorEastAsia" w:hAnsiTheme="minorHAnsi" w:cstheme="minorBidi"/>
              </w:rPr>
            </w:pPr>
            <w:r w:rsidRPr="00B7130B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5930" w:type="dxa"/>
          </w:tcPr>
          <w:p w14:paraId="1E811A18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rPr>
                <w:rFonts w:asciiTheme="minorHAnsi" w:eastAsiaTheme="minorEastAsia" w:hAnsiTheme="minorHAnsi" w:cstheme="minorBidi"/>
              </w:rPr>
            </w:pPr>
            <w:r w:rsidRPr="003F5EFF">
              <w:t>SCIENTIFICA, TECNOLOGICA E DI RICERCA</w:t>
            </w:r>
          </w:p>
        </w:tc>
        <w:tc>
          <w:tcPr>
            <w:tcW w:w="3096" w:type="dxa"/>
          </w:tcPr>
          <w:p w14:paraId="59D2C0D1" w14:textId="77777777" w:rsidR="00B7130B" w:rsidRPr="003F5EFF" w:rsidRDefault="00B7130B" w:rsidP="00B7130B">
            <w:pPr>
              <w:pStyle w:val="TableParagraph"/>
              <w:spacing w:line="261" w:lineRule="exact"/>
              <w:ind w:left="105"/>
            </w:pPr>
          </w:p>
        </w:tc>
      </w:tr>
      <w:tr w:rsidR="00B7130B" w:rsidRPr="001E2816" w14:paraId="2719E705" w14:textId="77777777" w:rsidTr="00B7130B">
        <w:trPr>
          <w:trHeight w:val="108"/>
        </w:trPr>
        <w:tc>
          <w:tcPr>
            <w:tcW w:w="391" w:type="dxa"/>
            <w:vAlign w:val="center"/>
          </w:tcPr>
          <w:p w14:paraId="67A5464E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jc w:val="center"/>
              <w:rPr>
                <w:rFonts w:asciiTheme="minorHAnsi" w:eastAsiaTheme="minorEastAsia" w:hAnsiTheme="minorHAnsi" w:cstheme="minorBidi"/>
              </w:rPr>
            </w:pPr>
            <w:r w:rsidRPr="00B7130B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5930" w:type="dxa"/>
          </w:tcPr>
          <w:p w14:paraId="4A86F9AC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rPr>
                <w:rFonts w:asciiTheme="minorHAnsi" w:eastAsiaTheme="minorEastAsia" w:hAnsiTheme="minorHAnsi" w:cstheme="minorBidi"/>
              </w:rPr>
            </w:pPr>
            <w:r w:rsidRPr="003F5EFF">
              <w:t>ARTISTICA MUSEALE</w:t>
            </w:r>
          </w:p>
        </w:tc>
        <w:tc>
          <w:tcPr>
            <w:tcW w:w="3096" w:type="dxa"/>
          </w:tcPr>
          <w:p w14:paraId="3725256F" w14:textId="77777777" w:rsidR="00B7130B" w:rsidRPr="003F5EFF" w:rsidRDefault="00B7130B" w:rsidP="00B7130B">
            <w:pPr>
              <w:pStyle w:val="TableParagraph"/>
              <w:spacing w:line="261" w:lineRule="exact"/>
              <w:ind w:left="105"/>
            </w:pPr>
          </w:p>
        </w:tc>
      </w:tr>
      <w:tr w:rsidR="00B7130B" w:rsidRPr="006D1443" w14:paraId="05A5D7BC" w14:textId="77777777" w:rsidTr="00B7130B">
        <w:trPr>
          <w:trHeight w:val="135"/>
        </w:trPr>
        <w:tc>
          <w:tcPr>
            <w:tcW w:w="391" w:type="dxa"/>
            <w:vAlign w:val="center"/>
          </w:tcPr>
          <w:p w14:paraId="27C08089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jc w:val="center"/>
              <w:rPr>
                <w:rFonts w:asciiTheme="minorHAnsi" w:eastAsiaTheme="minorEastAsia" w:hAnsiTheme="minorHAnsi" w:cstheme="minorBidi"/>
              </w:rPr>
            </w:pPr>
            <w:r w:rsidRPr="00B7130B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5930" w:type="dxa"/>
          </w:tcPr>
          <w:p w14:paraId="1F0FD9D1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rPr>
                <w:rFonts w:asciiTheme="minorHAnsi" w:eastAsiaTheme="minorEastAsia" w:hAnsiTheme="minorHAnsi" w:cstheme="minorBidi"/>
              </w:rPr>
            </w:pPr>
            <w:r w:rsidRPr="003F5EFF">
              <w:t>AMBIENTALE (RICREATIVA, EDUCATIVA E SPORTIVA)</w:t>
            </w:r>
          </w:p>
        </w:tc>
        <w:tc>
          <w:tcPr>
            <w:tcW w:w="3096" w:type="dxa"/>
          </w:tcPr>
          <w:p w14:paraId="3E23FCCB" w14:textId="77777777" w:rsidR="00B7130B" w:rsidRPr="003F5EFF" w:rsidRDefault="00B7130B" w:rsidP="00B7130B">
            <w:pPr>
              <w:pStyle w:val="TableParagraph"/>
              <w:spacing w:line="261" w:lineRule="exact"/>
              <w:ind w:left="105"/>
            </w:pPr>
          </w:p>
        </w:tc>
      </w:tr>
      <w:tr w:rsidR="00B7130B" w14:paraId="214CC06B" w14:textId="77777777" w:rsidTr="00B7130B">
        <w:trPr>
          <w:trHeight w:val="255"/>
        </w:trPr>
        <w:tc>
          <w:tcPr>
            <w:tcW w:w="391" w:type="dxa"/>
            <w:vAlign w:val="center"/>
          </w:tcPr>
          <w:p w14:paraId="4651EE8F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jc w:val="center"/>
              <w:rPr>
                <w:rFonts w:asciiTheme="minorHAnsi" w:eastAsiaTheme="minorEastAsia" w:hAnsiTheme="minorHAnsi" w:cstheme="minorBidi"/>
              </w:rPr>
            </w:pPr>
            <w:r w:rsidRPr="00B7130B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5930" w:type="dxa"/>
          </w:tcPr>
          <w:p w14:paraId="5039C4AE" w14:textId="77777777" w:rsidR="00B7130B" w:rsidRPr="00B7130B" w:rsidRDefault="00B7130B" w:rsidP="00B7130B">
            <w:pPr>
              <w:pStyle w:val="TableParagraph"/>
              <w:spacing w:line="261" w:lineRule="exact"/>
              <w:ind w:left="105"/>
              <w:rPr>
                <w:rFonts w:asciiTheme="minorHAnsi" w:eastAsiaTheme="minorEastAsia" w:hAnsiTheme="minorHAnsi" w:cstheme="minorBidi"/>
              </w:rPr>
            </w:pPr>
            <w:r w:rsidRPr="003F5EFF">
              <w:t>PRODUTTIVA (ARTIGIANALE, AGRICOLA/ZOOTECNICA)</w:t>
            </w:r>
          </w:p>
        </w:tc>
        <w:tc>
          <w:tcPr>
            <w:tcW w:w="3096" w:type="dxa"/>
          </w:tcPr>
          <w:p w14:paraId="533B3428" w14:textId="77777777" w:rsidR="00B7130B" w:rsidRPr="003F5EFF" w:rsidRDefault="00B7130B" w:rsidP="00B7130B">
            <w:pPr>
              <w:pStyle w:val="TableParagraph"/>
              <w:spacing w:line="261" w:lineRule="exact"/>
              <w:ind w:left="105"/>
            </w:pPr>
          </w:p>
        </w:tc>
      </w:tr>
    </w:tbl>
    <w:p w14:paraId="3C2A3F95" w14:textId="51F0B07A" w:rsidR="00B7130B" w:rsidRPr="00B7130B" w:rsidRDefault="00B7130B" w:rsidP="00B7130B">
      <w:pPr>
        <w:rPr>
          <w:lang w:val="it-IT"/>
        </w:rPr>
      </w:pPr>
      <w:r>
        <w:rPr>
          <w:lang w:val="it-IT"/>
        </w:rPr>
        <w:t>4.1 Scelta della tematica di interesse progettuale</w:t>
      </w:r>
    </w:p>
    <w:p w14:paraId="43A8038C" w14:textId="4D06797D" w:rsidR="005A3824" w:rsidRDefault="005A3824">
      <w:pPr>
        <w:rPr>
          <w:lang w:val="it-IT"/>
        </w:rPr>
      </w:pPr>
    </w:p>
    <w:p w14:paraId="3CDDAB0C" w14:textId="3B6243D2" w:rsidR="00B7130B" w:rsidRDefault="00B7130B">
      <w:pPr>
        <w:rPr>
          <w:lang w:val="it-IT"/>
        </w:rPr>
      </w:pPr>
      <w:r w:rsidRPr="00540202">
        <w:rPr>
          <w:lang w:val="it-IT"/>
        </w:rPr>
        <w:t>4.</w:t>
      </w:r>
      <w:r w:rsidR="00822DA1">
        <w:rPr>
          <w:lang w:val="it-IT"/>
        </w:rPr>
        <w:t>2</w:t>
      </w:r>
      <w:r w:rsidRPr="00540202">
        <w:rPr>
          <w:lang w:val="it-IT"/>
        </w:rPr>
        <w:t xml:space="preserve"> Titolo del progetto: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7130B" w14:paraId="299B29EA" w14:textId="77777777" w:rsidTr="00822DA1">
        <w:tc>
          <w:tcPr>
            <w:tcW w:w="9493" w:type="dxa"/>
          </w:tcPr>
          <w:p w14:paraId="309D411B" w14:textId="77777777" w:rsidR="00B7130B" w:rsidRDefault="00B7130B">
            <w:pPr>
              <w:rPr>
                <w:lang w:val="it-IT"/>
              </w:rPr>
            </w:pPr>
          </w:p>
          <w:p w14:paraId="7A9E6525" w14:textId="77777777" w:rsidR="00B7130B" w:rsidRDefault="00B7130B">
            <w:pPr>
              <w:rPr>
                <w:lang w:val="it-IT"/>
              </w:rPr>
            </w:pPr>
          </w:p>
        </w:tc>
      </w:tr>
    </w:tbl>
    <w:p w14:paraId="7303A5F2" w14:textId="77777777" w:rsidR="00A759BF" w:rsidRDefault="00A759BF">
      <w:pPr>
        <w:rPr>
          <w:lang w:val="it-IT"/>
        </w:rPr>
      </w:pPr>
    </w:p>
    <w:p w14:paraId="6B17011F" w14:textId="18DA4A84" w:rsidR="005A3824" w:rsidRDefault="00E74B9C">
      <w:pPr>
        <w:rPr>
          <w:lang w:val="it-IT"/>
        </w:rPr>
      </w:pPr>
      <w:r w:rsidRPr="00540202">
        <w:rPr>
          <w:lang w:val="it-IT"/>
        </w:rPr>
        <w:t>4.</w:t>
      </w:r>
      <w:r w:rsidR="001541EB">
        <w:rPr>
          <w:lang w:val="it-IT"/>
        </w:rPr>
        <w:t>3</w:t>
      </w:r>
      <w:r w:rsidRPr="00540202">
        <w:rPr>
          <w:lang w:val="it-IT"/>
        </w:rPr>
        <w:t xml:space="preserve"> Descrizione sintetica del progetto:</w:t>
      </w:r>
    </w:p>
    <w:p w14:paraId="7A0E5190" w14:textId="77777777" w:rsidR="00A759BF" w:rsidRDefault="00A759BF">
      <w:pPr>
        <w:rPr>
          <w:lang w:val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7130B" w:rsidRPr="006D1443" w14:paraId="797C03FC" w14:textId="77777777" w:rsidTr="00A759BF">
        <w:trPr>
          <w:trHeight w:val="4008"/>
        </w:trPr>
        <w:tc>
          <w:tcPr>
            <w:tcW w:w="9634" w:type="dxa"/>
          </w:tcPr>
          <w:p w14:paraId="2B15F833" w14:textId="619BAA06" w:rsidR="00B7130B" w:rsidRPr="001C31A9" w:rsidRDefault="001C31A9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B</w:t>
            </w:r>
            <w:r w:rsidRPr="001C31A9">
              <w:rPr>
                <w:i/>
                <w:iCs/>
                <w:lang w:val="it-IT"/>
              </w:rPr>
              <w:t xml:space="preserve">reve descrizione delle attività che si intendono realizzare </w:t>
            </w:r>
          </w:p>
          <w:p w14:paraId="5D55A024" w14:textId="77777777" w:rsidR="00B7130B" w:rsidRDefault="00B7130B">
            <w:pPr>
              <w:rPr>
                <w:lang w:val="it-IT"/>
              </w:rPr>
            </w:pPr>
          </w:p>
          <w:p w14:paraId="079B3550" w14:textId="77777777" w:rsidR="00B7130B" w:rsidRDefault="00B7130B">
            <w:pPr>
              <w:rPr>
                <w:lang w:val="it-IT"/>
              </w:rPr>
            </w:pPr>
          </w:p>
          <w:p w14:paraId="34FB068B" w14:textId="77777777" w:rsidR="00B7130B" w:rsidRDefault="00B7130B">
            <w:pPr>
              <w:rPr>
                <w:lang w:val="it-IT"/>
              </w:rPr>
            </w:pPr>
          </w:p>
          <w:p w14:paraId="10284ADE" w14:textId="77777777" w:rsidR="00B7130B" w:rsidRDefault="00B7130B">
            <w:pPr>
              <w:rPr>
                <w:lang w:val="it-IT"/>
              </w:rPr>
            </w:pPr>
          </w:p>
          <w:p w14:paraId="72DE6387" w14:textId="77777777" w:rsidR="00B7130B" w:rsidRDefault="00B7130B">
            <w:pPr>
              <w:rPr>
                <w:lang w:val="it-IT"/>
              </w:rPr>
            </w:pPr>
          </w:p>
          <w:p w14:paraId="1D19E0A0" w14:textId="77777777" w:rsidR="00B7130B" w:rsidRDefault="00B7130B">
            <w:pPr>
              <w:rPr>
                <w:lang w:val="it-IT"/>
              </w:rPr>
            </w:pPr>
          </w:p>
          <w:p w14:paraId="7EDDE735" w14:textId="77777777" w:rsidR="00B7130B" w:rsidRDefault="00B7130B">
            <w:pPr>
              <w:rPr>
                <w:lang w:val="it-IT"/>
              </w:rPr>
            </w:pPr>
          </w:p>
          <w:p w14:paraId="53A78475" w14:textId="77777777" w:rsidR="00B7130B" w:rsidRDefault="00B7130B">
            <w:pPr>
              <w:rPr>
                <w:lang w:val="it-IT"/>
              </w:rPr>
            </w:pPr>
          </w:p>
          <w:p w14:paraId="50DAC66C" w14:textId="77777777" w:rsidR="00B7130B" w:rsidRDefault="00B7130B">
            <w:pPr>
              <w:rPr>
                <w:lang w:val="it-IT"/>
              </w:rPr>
            </w:pPr>
          </w:p>
          <w:p w14:paraId="7E21C2DB" w14:textId="77777777" w:rsidR="00B7130B" w:rsidRDefault="00B7130B">
            <w:pPr>
              <w:rPr>
                <w:lang w:val="it-IT"/>
              </w:rPr>
            </w:pPr>
          </w:p>
          <w:p w14:paraId="79095B2C" w14:textId="77777777" w:rsidR="00B7130B" w:rsidRDefault="00B7130B">
            <w:pPr>
              <w:rPr>
                <w:lang w:val="it-IT"/>
              </w:rPr>
            </w:pPr>
          </w:p>
          <w:p w14:paraId="2E07BCAC" w14:textId="77777777" w:rsidR="00B7130B" w:rsidRDefault="00B7130B">
            <w:pPr>
              <w:rPr>
                <w:lang w:val="it-IT"/>
              </w:rPr>
            </w:pPr>
          </w:p>
          <w:p w14:paraId="4D2B3297" w14:textId="77777777" w:rsidR="00B7130B" w:rsidRDefault="00B7130B">
            <w:pPr>
              <w:rPr>
                <w:lang w:val="it-IT"/>
              </w:rPr>
            </w:pPr>
          </w:p>
          <w:p w14:paraId="02F29E3D" w14:textId="77777777" w:rsidR="00B7130B" w:rsidRDefault="00B7130B">
            <w:pPr>
              <w:rPr>
                <w:lang w:val="it-IT"/>
              </w:rPr>
            </w:pPr>
          </w:p>
          <w:p w14:paraId="0064B06E" w14:textId="77777777" w:rsidR="00B7130B" w:rsidRDefault="00B7130B">
            <w:pPr>
              <w:rPr>
                <w:lang w:val="it-IT"/>
              </w:rPr>
            </w:pPr>
          </w:p>
          <w:p w14:paraId="03E8150B" w14:textId="77777777" w:rsidR="00B7130B" w:rsidRDefault="00B7130B">
            <w:pPr>
              <w:rPr>
                <w:lang w:val="it-IT"/>
              </w:rPr>
            </w:pPr>
          </w:p>
        </w:tc>
      </w:tr>
    </w:tbl>
    <w:p w14:paraId="6C92DFFF" w14:textId="3365AF1B" w:rsidR="005A3824" w:rsidRPr="00540202" w:rsidRDefault="00E74B9C">
      <w:pPr>
        <w:pStyle w:val="Titolo1"/>
        <w:rPr>
          <w:lang w:val="it-IT"/>
        </w:rPr>
      </w:pPr>
      <w:r>
        <w:lastRenderedPageBreak/>
        <w:t>🔹</w:t>
      </w:r>
      <w:r w:rsidRPr="00540202">
        <w:rPr>
          <w:lang w:val="it-IT"/>
        </w:rPr>
        <w:t xml:space="preserve"> SEZIONE 5 – ATTIVITÀ PREVISTE</w:t>
      </w:r>
      <w:r w:rsidR="001541EB">
        <w:rPr>
          <w:lang w:val="it-IT"/>
        </w:rPr>
        <w:t xml:space="preserve"> PER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2022"/>
      </w:tblGrid>
      <w:tr w:rsidR="001541EB" w14:paraId="64C19432" w14:textId="77777777" w:rsidTr="001541EB">
        <w:tc>
          <w:tcPr>
            <w:tcW w:w="988" w:type="dxa"/>
          </w:tcPr>
          <w:p w14:paraId="01DE5DCE" w14:textId="12C70E4D" w:rsidR="001541EB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Partner</w:t>
            </w:r>
          </w:p>
        </w:tc>
        <w:tc>
          <w:tcPr>
            <w:tcW w:w="6520" w:type="dxa"/>
          </w:tcPr>
          <w:p w14:paraId="4AC1674D" w14:textId="6668819B" w:rsidR="001541EB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Attività</w:t>
            </w:r>
          </w:p>
        </w:tc>
        <w:tc>
          <w:tcPr>
            <w:tcW w:w="2022" w:type="dxa"/>
          </w:tcPr>
          <w:p w14:paraId="78A4C90B" w14:textId="72FFF1F0" w:rsidR="001541EB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Spesa prevista</w:t>
            </w:r>
          </w:p>
        </w:tc>
      </w:tr>
      <w:tr w:rsidR="001541EB" w:rsidRPr="009143BB" w14:paraId="235611CC" w14:textId="77777777" w:rsidTr="001541EB">
        <w:tc>
          <w:tcPr>
            <w:tcW w:w="988" w:type="dxa"/>
          </w:tcPr>
          <w:p w14:paraId="715F1CE6" w14:textId="75DA40E3" w:rsidR="001541EB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520" w:type="dxa"/>
          </w:tcPr>
          <w:p w14:paraId="68E4A27B" w14:textId="0EC2255D" w:rsidR="001541EB" w:rsidRPr="009143BB" w:rsidRDefault="009143BB">
            <w:pPr>
              <w:rPr>
                <w:i/>
                <w:iCs/>
                <w:lang w:val="it-IT"/>
              </w:rPr>
            </w:pPr>
            <w:r w:rsidRPr="009143BB">
              <w:rPr>
                <w:i/>
                <w:iCs/>
                <w:lang w:val="it-IT"/>
              </w:rPr>
              <w:t>(descrivere la funzione che il partner svolgerà nel progetto in coerenza con la propria attuale attività</w:t>
            </w:r>
            <w:r>
              <w:rPr>
                <w:i/>
                <w:iCs/>
                <w:lang w:val="it-IT"/>
              </w:rPr>
              <w:t>. Ad esempio: se artigiano attività artigianali, ecc.)</w:t>
            </w:r>
          </w:p>
        </w:tc>
        <w:tc>
          <w:tcPr>
            <w:tcW w:w="2022" w:type="dxa"/>
          </w:tcPr>
          <w:p w14:paraId="263A3D80" w14:textId="77777777" w:rsidR="001541EB" w:rsidRDefault="001541EB">
            <w:pPr>
              <w:rPr>
                <w:lang w:val="it-IT"/>
              </w:rPr>
            </w:pPr>
          </w:p>
        </w:tc>
      </w:tr>
      <w:tr w:rsidR="001541EB" w14:paraId="4C0ADD74" w14:textId="77777777" w:rsidTr="001541EB">
        <w:tc>
          <w:tcPr>
            <w:tcW w:w="988" w:type="dxa"/>
          </w:tcPr>
          <w:p w14:paraId="27592151" w14:textId="50F8323C" w:rsidR="001541EB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6520" w:type="dxa"/>
          </w:tcPr>
          <w:p w14:paraId="215FDCAC" w14:textId="77777777" w:rsidR="001541EB" w:rsidRDefault="001541EB">
            <w:pPr>
              <w:rPr>
                <w:lang w:val="it-IT"/>
              </w:rPr>
            </w:pPr>
          </w:p>
        </w:tc>
        <w:tc>
          <w:tcPr>
            <w:tcW w:w="2022" w:type="dxa"/>
          </w:tcPr>
          <w:p w14:paraId="75A16775" w14:textId="77777777" w:rsidR="001541EB" w:rsidRDefault="001541EB">
            <w:pPr>
              <w:rPr>
                <w:lang w:val="it-IT"/>
              </w:rPr>
            </w:pPr>
          </w:p>
        </w:tc>
      </w:tr>
      <w:tr w:rsidR="001541EB" w14:paraId="3084E88D" w14:textId="77777777" w:rsidTr="001541EB">
        <w:tc>
          <w:tcPr>
            <w:tcW w:w="988" w:type="dxa"/>
          </w:tcPr>
          <w:p w14:paraId="3C71DC48" w14:textId="5CAC05AE" w:rsidR="001541EB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6520" w:type="dxa"/>
          </w:tcPr>
          <w:p w14:paraId="771C8F18" w14:textId="77777777" w:rsidR="001541EB" w:rsidRDefault="001541EB">
            <w:pPr>
              <w:rPr>
                <w:lang w:val="it-IT"/>
              </w:rPr>
            </w:pPr>
          </w:p>
        </w:tc>
        <w:tc>
          <w:tcPr>
            <w:tcW w:w="2022" w:type="dxa"/>
          </w:tcPr>
          <w:p w14:paraId="1DAA7CDD" w14:textId="77777777" w:rsidR="001541EB" w:rsidRDefault="001541EB">
            <w:pPr>
              <w:rPr>
                <w:lang w:val="it-IT"/>
              </w:rPr>
            </w:pPr>
          </w:p>
        </w:tc>
      </w:tr>
      <w:tr w:rsidR="001541EB" w14:paraId="4A5C16A0" w14:textId="77777777" w:rsidTr="001541EB">
        <w:tc>
          <w:tcPr>
            <w:tcW w:w="988" w:type="dxa"/>
          </w:tcPr>
          <w:p w14:paraId="3137A7B3" w14:textId="719469F2" w:rsidR="001541EB" w:rsidRDefault="009143B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nn</w:t>
            </w:r>
          </w:p>
        </w:tc>
        <w:tc>
          <w:tcPr>
            <w:tcW w:w="6520" w:type="dxa"/>
          </w:tcPr>
          <w:p w14:paraId="3F2949DB" w14:textId="77777777" w:rsidR="001541EB" w:rsidRDefault="001541EB">
            <w:pPr>
              <w:rPr>
                <w:lang w:val="it-IT"/>
              </w:rPr>
            </w:pPr>
          </w:p>
        </w:tc>
        <w:tc>
          <w:tcPr>
            <w:tcW w:w="2022" w:type="dxa"/>
          </w:tcPr>
          <w:p w14:paraId="2E032981" w14:textId="77777777" w:rsidR="001541EB" w:rsidRDefault="001541EB">
            <w:pPr>
              <w:rPr>
                <w:lang w:val="it-IT"/>
              </w:rPr>
            </w:pPr>
          </w:p>
        </w:tc>
      </w:tr>
    </w:tbl>
    <w:p w14:paraId="59A81C77" w14:textId="63F27A3E" w:rsidR="005A3824" w:rsidRDefault="005A3824">
      <w:pPr>
        <w:rPr>
          <w:lang w:val="it-IT"/>
        </w:rPr>
      </w:pPr>
    </w:p>
    <w:p w14:paraId="6C376C69" w14:textId="5532FE09" w:rsidR="005A3824" w:rsidRPr="00540202" w:rsidRDefault="005A3824">
      <w:pPr>
        <w:rPr>
          <w:lang w:val="it-IT"/>
        </w:rPr>
      </w:pPr>
    </w:p>
    <w:p w14:paraId="2546EF35" w14:textId="36B20AF0" w:rsidR="005A3824" w:rsidRPr="00540202" w:rsidRDefault="00E74B9C">
      <w:pPr>
        <w:pStyle w:val="Titolo1"/>
        <w:rPr>
          <w:lang w:val="it-IT"/>
        </w:rPr>
      </w:pPr>
      <w:r>
        <w:t>🔹</w:t>
      </w:r>
      <w:r w:rsidRPr="00540202">
        <w:rPr>
          <w:lang w:val="it-IT"/>
        </w:rPr>
        <w:t xml:space="preserve"> SEZIONE </w:t>
      </w:r>
      <w:r w:rsidR="001541EB">
        <w:rPr>
          <w:lang w:val="it-IT"/>
        </w:rPr>
        <w:t>6</w:t>
      </w:r>
      <w:r w:rsidRPr="00540202">
        <w:rPr>
          <w:lang w:val="it-IT"/>
        </w:rPr>
        <w:t xml:space="preserve"> – </w:t>
      </w:r>
      <w:r w:rsidR="004C3A5E">
        <w:rPr>
          <w:lang w:val="it-IT"/>
        </w:rPr>
        <w:t>ACQUISTI, OPERE E FORNITURE</w:t>
      </w:r>
    </w:p>
    <w:p w14:paraId="2D538FDC" w14:textId="478FC817" w:rsidR="005A3824" w:rsidRDefault="005A3824">
      <w:pPr>
        <w:rPr>
          <w:lang w:val="it-IT"/>
        </w:rPr>
      </w:pPr>
    </w:p>
    <w:tbl>
      <w:tblPr>
        <w:tblStyle w:val="Grigliatabella"/>
        <w:tblW w:w="9530" w:type="dxa"/>
        <w:tblLook w:val="04A0" w:firstRow="1" w:lastRow="0" w:firstColumn="1" w:lastColumn="0" w:noHBand="0" w:noVBand="1"/>
      </w:tblPr>
      <w:tblGrid>
        <w:gridCol w:w="988"/>
        <w:gridCol w:w="6520"/>
        <w:gridCol w:w="2022"/>
      </w:tblGrid>
      <w:tr w:rsidR="001541EB" w14:paraId="47AB2ED9" w14:textId="77777777" w:rsidTr="001541EB">
        <w:tc>
          <w:tcPr>
            <w:tcW w:w="988" w:type="dxa"/>
          </w:tcPr>
          <w:p w14:paraId="6FC70813" w14:textId="77777777" w:rsidR="001541EB" w:rsidRDefault="001541EB" w:rsidP="00BD123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Partner</w:t>
            </w:r>
          </w:p>
        </w:tc>
        <w:tc>
          <w:tcPr>
            <w:tcW w:w="6520" w:type="dxa"/>
          </w:tcPr>
          <w:p w14:paraId="418DA65B" w14:textId="04F86037" w:rsidR="001541EB" w:rsidRDefault="001541EB" w:rsidP="00BD123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Tipologia acquisto</w:t>
            </w:r>
          </w:p>
        </w:tc>
        <w:tc>
          <w:tcPr>
            <w:tcW w:w="2022" w:type="dxa"/>
          </w:tcPr>
          <w:p w14:paraId="7233C8CC" w14:textId="77777777" w:rsidR="001541EB" w:rsidRDefault="001541EB" w:rsidP="00BD123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Spesa prevista</w:t>
            </w:r>
          </w:p>
        </w:tc>
      </w:tr>
      <w:tr w:rsidR="001541EB" w:rsidRPr="009143BB" w14:paraId="0A0D02F7" w14:textId="77777777" w:rsidTr="001541EB">
        <w:tc>
          <w:tcPr>
            <w:tcW w:w="988" w:type="dxa"/>
          </w:tcPr>
          <w:p w14:paraId="0D3114AD" w14:textId="77777777" w:rsidR="001541EB" w:rsidRDefault="001541EB" w:rsidP="00BD123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6520" w:type="dxa"/>
          </w:tcPr>
          <w:p w14:paraId="2EF2DC28" w14:textId="4FF07BA6" w:rsidR="001541EB" w:rsidRDefault="009143BB" w:rsidP="00BD123F">
            <w:pPr>
              <w:rPr>
                <w:lang w:val="it-IT"/>
              </w:rPr>
            </w:pPr>
            <w:r w:rsidRPr="009143BB">
              <w:rPr>
                <w:i/>
                <w:iCs/>
                <w:lang w:val="it-IT"/>
              </w:rPr>
              <w:t xml:space="preserve">(descrivere </w:t>
            </w:r>
            <w:r>
              <w:rPr>
                <w:i/>
                <w:iCs/>
                <w:lang w:val="it-IT"/>
              </w:rPr>
              <w:t>l’acquisto che</w:t>
            </w:r>
            <w:r w:rsidRPr="009143BB">
              <w:rPr>
                <w:i/>
                <w:iCs/>
                <w:lang w:val="it-IT"/>
              </w:rPr>
              <w:t xml:space="preserve"> il partner </w:t>
            </w:r>
            <w:r>
              <w:rPr>
                <w:i/>
                <w:iCs/>
                <w:lang w:val="it-IT"/>
              </w:rPr>
              <w:t>ritiene indispensabile per l’attività da svolgere. Ad esempio: se artigiano,</w:t>
            </w:r>
            <w:r w:rsidR="00426D22">
              <w:rPr>
                <w:i/>
                <w:iCs/>
                <w:lang w:val="it-IT"/>
              </w:rPr>
              <w:t xml:space="preserve"> attrezzature da laboratorio artigianale,</w:t>
            </w:r>
            <w:r>
              <w:rPr>
                <w:i/>
                <w:iCs/>
                <w:lang w:val="it-IT"/>
              </w:rPr>
              <w:t xml:space="preserve"> ecc.)</w:t>
            </w:r>
          </w:p>
        </w:tc>
        <w:tc>
          <w:tcPr>
            <w:tcW w:w="2022" w:type="dxa"/>
          </w:tcPr>
          <w:p w14:paraId="35F4C3EC" w14:textId="77777777" w:rsidR="001541EB" w:rsidRDefault="001541EB" w:rsidP="00BD123F">
            <w:pPr>
              <w:rPr>
                <w:lang w:val="it-IT"/>
              </w:rPr>
            </w:pPr>
          </w:p>
        </w:tc>
      </w:tr>
      <w:tr w:rsidR="001541EB" w14:paraId="7657F383" w14:textId="77777777" w:rsidTr="001541EB">
        <w:tc>
          <w:tcPr>
            <w:tcW w:w="988" w:type="dxa"/>
          </w:tcPr>
          <w:p w14:paraId="3037631F" w14:textId="77777777" w:rsidR="001541EB" w:rsidRDefault="001541EB" w:rsidP="00BD123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6520" w:type="dxa"/>
          </w:tcPr>
          <w:p w14:paraId="57E2683D" w14:textId="77777777" w:rsidR="001541EB" w:rsidRDefault="001541EB" w:rsidP="00BD123F">
            <w:pPr>
              <w:rPr>
                <w:lang w:val="it-IT"/>
              </w:rPr>
            </w:pPr>
          </w:p>
        </w:tc>
        <w:tc>
          <w:tcPr>
            <w:tcW w:w="2022" w:type="dxa"/>
          </w:tcPr>
          <w:p w14:paraId="23C5CD0B" w14:textId="77777777" w:rsidR="001541EB" w:rsidRDefault="001541EB" w:rsidP="00BD123F">
            <w:pPr>
              <w:rPr>
                <w:lang w:val="it-IT"/>
              </w:rPr>
            </w:pPr>
          </w:p>
        </w:tc>
      </w:tr>
      <w:tr w:rsidR="001541EB" w14:paraId="50AF3E40" w14:textId="77777777" w:rsidTr="001541EB">
        <w:tc>
          <w:tcPr>
            <w:tcW w:w="988" w:type="dxa"/>
          </w:tcPr>
          <w:p w14:paraId="2725E499" w14:textId="77777777" w:rsidR="001541EB" w:rsidRDefault="001541EB" w:rsidP="00BD123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6520" w:type="dxa"/>
          </w:tcPr>
          <w:p w14:paraId="73BF8CBB" w14:textId="77777777" w:rsidR="001541EB" w:rsidRDefault="001541EB" w:rsidP="00BD123F">
            <w:pPr>
              <w:rPr>
                <w:lang w:val="it-IT"/>
              </w:rPr>
            </w:pPr>
          </w:p>
        </w:tc>
        <w:tc>
          <w:tcPr>
            <w:tcW w:w="2022" w:type="dxa"/>
          </w:tcPr>
          <w:p w14:paraId="1686E942" w14:textId="77777777" w:rsidR="001541EB" w:rsidRDefault="001541EB" w:rsidP="00BD123F">
            <w:pPr>
              <w:rPr>
                <w:lang w:val="it-IT"/>
              </w:rPr>
            </w:pPr>
          </w:p>
        </w:tc>
      </w:tr>
      <w:tr w:rsidR="001541EB" w14:paraId="484E6621" w14:textId="77777777" w:rsidTr="001541EB">
        <w:tc>
          <w:tcPr>
            <w:tcW w:w="988" w:type="dxa"/>
          </w:tcPr>
          <w:p w14:paraId="6DF3FCB5" w14:textId="70CFA7D3" w:rsidR="001541EB" w:rsidRDefault="009143BB" w:rsidP="00BD123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nn</w:t>
            </w:r>
          </w:p>
        </w:tc>
        <w:tc>
          <w:tcPr>
            <w:tcW w:w="6520" w:type="dxa"/>
          </w:tcPr>
          <w:p w14:paraId="44329554" w14:textId="77777777" w:rsidR="001541EB" w:rsidRDefault="001541EB" w:rsidP="00BD123F">
            <w:pPr>
              <w:rPr>
                <w:lang w:val="it-IT"/>
              </w:rPr>
            </w:pPr>
          </w:p>
        </w:tc>
        <w:tc>
          <w:tcPr>
            <w:tcW w:w="2022" w:type="dxa"/>
          </w:tcPr>
          <w:p w14:paraId="63978ECE" w14:textId="77777777" w:rsidR="001541EB" w:rsidRDefault="001541EB" w:rsidP="00BD123F">
            <w:pPr>
              <w:rPr>
                <w:lang w:val="it-IT"/>
              </w:rPr>
            </w:pPr>
          </w:p>
        </w:tc>
      </w:tr>
    </w:tbl>
    <w:p w14:paraId="07768B9F" w14:textId="146EA00B" w:rsidR="005A3824" w:rsidRPr="00540202" w:rsidRDefault="00E74B9C">
      <w:pPr>
        <w:pStyle w:val="Titolo1"/>
        <w:rPr>
          <w:lang w:val="it-IT"/>
        </w:rPr>
      </w:pPr>
      <w:r>
        <w:t>🔹</w:t>
      </w:r>
      <w:r w:rsidRPr="00540202">
        <w:rPr>
          <w:lang w:val="it-IT"/>
        </w:rPr>
        <w:t xml:space="preserve"> SEZIONE </w:t>
      </w:r>
      <w:r w:rsidR="001541EB">
        <w:rPr>
          <w:lang w:val="it-IT"/>
        </w:rPr>
        <w:t>7</w:t>
      </w:r>
      <w:r w:rsidRPr="00540202">
        <w:rPr>
          <w:lang w:val="it-IT"/>
        </w:rPr>
        <w:t xml:space="preserve"> – QUADRO ECONOMICO (STIMA)</w:t>
      </w:r>
    </w:p>
    <w:p w14:paraId="69D7100D" w14:textId="0C6C1142" w:rsidR="005A3824" w:rsidRDefault="005A3824">
      <w:pPr>
        <w:rPr>
          <w:lang w:val="it-IT"/>
        </w:rPr>
      </w:pPr>
    </w:p>
    <w:tbl>
      <w:tblPr>
        <w:tblStyle w:val="Grigliatabella"/>
        <w:tblW w:w="9530" w:type="dxa"/>
        <w:tblLook w:val="04A0" w:firstRow="1" w:lastRow="0" w:firstColumn="1" w:lastColumn="0" w:noHBand="0" w:noVBand="1"/>
      </w:tblPr>
      <w:tblGrid>
        <w:gridCol w:w="4290"/>
        <w:gridCol w:w="2638"/>
        <w:gridCol w:w="2602"/>
      </w:tblGrid>
      <w:tr w:rsidR="001541EB" w14:paraId="5F852E30" w14:textId="525E6822" w:rsidTr="001541EB">
        <w:tc>
          <w:tcPr>
            <w:tcW w:w="4290" w:type="dxa"/>
            <w:vMerge w:val="restart"/>
            <w:vAlign w:val="center"/>
          </w:tcPr>
          <w:p w14:paraId="455F6F74" w14:textId="182B9452" w:rsidR="001541EB" w:rsidRPr="00E631A1" w:rsidRDefault="001541EB" w:rsidP="001541EB">
            <w:pPr>
              <w:jc w:val="center"/>
              <w:rPr>
                <w:b/>
                <w:bCs/>
                <w:lang w:val="it-IT"/>
              </w:rPr>
            </w:pPr>
            <w:r w:rsidRPr="00E631A1">
              <w:rPr>
                <w:b/>
                <w:bCs/>
                <w:lang w:val="it-IT"/>
              </w:rPr>
              <w:t>VOCE DI SPESA</w:t>
            </w:r>
          </w:p>
        </w:tc>
        <w:tc>
          <w:tcPr>
            <w:tcW w:w="5240" w:type="dxa"/>
            <w:gridSpan w:val="2"/>
          </w:tcPr>
          <w:p w14:paraId="0ACDD4DE" w14:textId="23F9FDDC" w:rsidR="001541EB" w:rsidRPr="00E631A1" w:rsidRDefault="001541EB" w:rsidP="001541EB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SPESA</w:t>
            </w:r>
            <w:r w:rsidRPr="00E631A1">
              <w:rPr>
                <w:b/>
                <w:bCs/>
                <w:lang w:val="it-IT"/>
              </w:rPr>
              <w:t xml:space="preserve"> STIMAT</w:t>
            </w:r>
            <w:r>
              <w:rPr>
                <w:b/>
                <w:bCs/>
                <w:lang w:val="it-IT"/>
              </w:rPr>
              <w:t>A</w:t>
            </w:r>
            <w:r w:rsidRPr="00E631A1">
              <w:rPr>
                <w:b/>
                <w:bCs/>
                <w:lang w:val="it-IT"/>
              </w:rPr>
              <w:t xml:space="preserve"> (€)</w:t>
            </w:r>
          </w:p>
        </w:tc>
      </w:tr>
      <w:tr w:rsidR="001541EB" w14:paraId="5A530EFA" w14:textId="77777777" w:rsidTr="001541EB">
        <w:tc>
          <w:tcPr>
            <w:tcW w:w="4290" w:type="dxa"/>
            <w:vMerge/>
          </w:tcPr>
          <w:p w14:paraId="6D1B8586" w14:textId="77777777" w:rsidR="001541EB" w:rsidRDefault="001541EB">
            <w:pPr>
              <w:rPr>
                <w:lang w:val="it-IT"/>
              </w:rPr>
            </w:pPr>
          </w:p>
        </w:tc>
        <w:tc>
          <w:tcPr>
            <w:tcW w:w="2638" w:type="dxa"/>
          </w:tcPr>
          <w:p w14:paraId="53DE5DB7" w14:textId="2A61A4B0" w:rsidR="001541EB" w:rsidRPr="00540202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quota partner</w:t>
            </w:r>
          </w:p>
        </w:tc>
        <w:tc>
          <w:tcPr>
            <w:tcW w:w="2602" w:type="dxa"/>
          </w:tcPr>
          <w:p w14:paraId="14BE0F06" w14:textId="570A44AB" w:rsidR="001541EB" w:rsidRPr="00540202" w:rsidRDefault="001541EB" w:rsidP="001541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quota progetto</w:t>
            </w:r>
          </w:p>
        </w:tc>
      </w:tr>
      <w:tr w:rsidR="001541EB" w14:paraId="783734A6" w14:textId="156C0D6F" w:rsidTr="001541EB">
        <w:tc>
          <w:tcPr>
            <w:tcW w:w="4290" w:type="dxa"/>
          </w:tcPr>
          <w:p w14:paraId="0157E1EE" w14:textId="7C166782" w:rsidR="001541EB" w:rsidRPr="00540202" w:rsidRDefault="001541EB">
            <w:pPr>
              <w:rPr>
                <w:lang w:val="it-IT"/>
              </w:rPr>
            </w:pPr>
            <w:r>
              <w:rPr>
                <w:lang w:val="it-IT"/>
              </w:rPr>
              <w:t>Preparazione, progettazione e animazione</w:t>
            </w:r>
          </w:p>
        </w:tc>
        <w:tc>
          <w:tcPr>
            <w:tcW w:w="2638" w:type="dxa"/>
          </w:tcPr>
          <w:p w14:paraId="23831E89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6D4C2B6C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14:paraId="171F2B7C" w14:textId="1E2AAEBF" w:rsidTr="001541EB">
        <w:tc>
          <w:tcPr>
            <w:tcW w:w="4290" w:type="dxa"/>
          </w:tcPr>
          <w:p w14:paraId="367177DD" w14:textId="4D66F746" w:rsidR="001541EB" w:rsidRDefault="001541EB">
            <w:pPr>
              <w:rPr>
                <w:lang w:val="it-IT"/>
              </w:rPr>
            </w:pPr>
            <w:r>
              <w:rPr>
                <w:lang w:val="it-IT"/>
              </w:rPr>
              <w:t>Gestione e funzionamento</w:t>
            </w:r>
          </w:p>
        </w:tc>
        <w:tc>
          <w:tcPr>
            <w:tcW w:w="2638" w:type="dxa"/>
          </w:tcPr>
          <w:p w14:paraId="3A101C6C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667E8710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14:paraId="188D90A4" w14:textId="1F105B10" w:rsidTr="001541EB">
        <w:tc>
          <w:tcPr>
            <w:tcW w:w="4290" w:type="dxa"/>
          </w:tcPr>
          <w:p w14:paraId="36CEFCF0" w14:textId="6761D919" w:rsidR="001541EB" w:rsidRDefault="001541EB">
            <w:pPr>
              <w:rPr>
                <w:lang w:val="it-IT"/>
              </w:rPr>
            </w:pPr>
            <w:r>
              <w:rPr>
                <w:lang w:val="it-IT"/>
              </w:rPr>
              <w:t>Consulenza specialistica</w:t>
            </w:r>
          </w:p>
        </w:tc>
        <w:tc>
          <w:tcPr>
            <w:tcW w:w="2638" w:type="dxa"/>
          </w:tcPr>
          <w:p w14:paraId="3DCA64E6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51823E04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14:paraId="7E7E5A39" w14:textId="0C920B0E" w:rsidTr="001541EB">
        <w:tc>
          <w:tcPr>
            <w:tcW w:w="4290" w:type="dxa"/>
          </w:tcPr>
          <w:p w14:paraId="327BA749" w14:textId="49FD5FE8" w:rsidR="001541EB" w:rsidRPr="00540202" w:rsidRDefault="001541EB">
            <w:pPr>
              <w:rPr>
                <w:lang w:val="it-IT"/>
              </w:rPr>
            </w:pPr>
            <w:r>
              <w:rPr>
                <w:lang w:val="it-IT"/>
              </w:rPr>
              <w:t>Acquisto/fitto immobili</w:t>
            </w:r>
          </w:p>
        </w:tc>
        <w:tc>
          <w:tcPr>
            <w:tcW w:w="2638" w:type="dxa"/>
          </w:tcPr>
          <w:p w14:paraId="4CCD63E6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59BEC544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14:paraId="5E275A51" w14:textId="06A2AFDA" w:rsidTr="001541EB">
        <w:tc>
          <w:tcPr>
            <w:tcW w:w="4290" w:type="dxa"/>
          </w:tcPr>
          <w:p w14:paraId="6F651DD4" w14:textId="0AAA7B82" w:rsidR="001541EB" w:rsidRPr="00540202" w:rsidRDefault="001541EB">
            <w:pPr>
              <w:rPr>
                <w:lang w:val="it-IT"/>
              </w:rPr>
            </w:pPr>
            <w:r>
              <w:rPr>
                <w:lang w:val="it-IT"/>
              </w:rPr>
              <w:t>Lavori previsti</w:t>
            </w:r>
          </w:p>
        </w:tc>
        <w:tc>
          <w:tcPr>
            <w:tcW w:w="2638" w:type="dxa"/>
          </w:tcPr>
          <w:p w14:paraId="153645FB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2A40F21F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14:paraId="0641DDA2" w14:textId="18956462" w:rsidTr="001541EB">
        <w:tc>
          <w:tcPr>
            <w:tcW w:w="4290" w:type="dxa"/>
          </w:tcPr>
          <w:p w14:paraId="18527808" w14:textId="05CB9990" w:rsidR="001541EB" w:rsidRPr="00540202" w:rsidRDefault="001541EB">
            <w:pPr>
              <w:rPr>
                <w:lang w:val="it-IT"/>
              </w:rPr>
            </w:pPr>
            <w:r>
              <w:rPr>
                <w:lang w:val="it-IT"/>
              </w:rPr>
              <w:t>Risorse umane</w:t>
            </w:r>
          </w:p>
        </w:tc>
        <w:tc>
          <w:tcPr>
            <w:tcW w:w="2638" w:type="dxa"/>
          </w:tcPr>
          <w:p w14:paraId="2ED39683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3638C444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14:paraId="262DB18E" w14:textId="3ACE352D" w:rsidTr="001541EB">
        <w:tc>
          <w:tcPr>
            <w:tcW w:w="4290" w:type="dxa"/>
          </w:tcPr>
          <w:p w14:paraId="7666CF85" w14:textId="4A7027B3" w:rsidR="001541EB" w:rsidRPr="00540202" w:rsidRDefault="001541EB">
            <w:pPr>
              <w:rPr>
                <w:lang w:val="it-IT"/>
              </w:rPr>
            </w:pPr>
            <w:r>
              <w:rPr>
                <w:lang w:val="it-IT"/>
              </w:rPr>
              <w:t>Promozione e Divulgazione</w:t>
            </w:r>
          </w:p>
        </w:tc>
        <w:tc>
          <w:tcPr>
            <w:tcW w:w="2638" w:type="dxa"/>
          </w:tcPr>
          <w:p w14:paraId="6134159A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13DADC56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:rsidRPr="006D1443" w14:paraId="0080DA0E" w14:textId="4E4392AD" w:rsidTr="001541EB">
        <w:tc>
          <w:tcPr>
            <w:tcW w:w="4290" w:type="dxa"/>
          </w:tcPr>
          <w:p w14:paraId="108BBA7B" w14:textId="5417A181" w:rsidR="001541EB" w:rsidRDefault="001541EB">
            <w:pPr>
              <w:rPr>
                <w:lang w:val="it-IT"/>
              </w:rPr>
            </w:pPr>
            <w:r>
              <w:rPr>
                <w:lang w:val="it-IT"/>
              </w:rPr>
              <w:t>Acquisto attrezzature, arredi e impianti</w:t>
            </w:r>
          </w:p>
        </w:tc>
        <w:tc>
          <w:tcPr>
            <w:tcW w:w="2638" w:type="dxa"/>
          </w:tcPr>
          <w:p w14:paraId="5B7DB475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115EE2F9" w14:textId="77777777" w:rsidR="001541EB" w:rsidRPr="00540202" w:rsidRDefault="001541EB">
            <w:pPr>
              <w:rPr>
                <w:lang w:val="it-IT"/>
              </w:rPr>
            </w:pPr>
          </w:p>
        </w:tc>
      </w:tr>
      <w:tr w:rsidR="001541EB" w14:paraId="57303A36" w14:textId="0036220F" w:rsidTr="001541EB">
        <w:tc>
          <w:tcPr>
            <w:tcW w:w="4290" w:type="dxa"/>
          </w:tcPr>
          <w:p w14:paraId="71944C1C" w14:textId="6509AAD4" w:rsidR="001541EB" w:rsidRDefault="001541EB">
            <w:pPr>
              <w:rPr>
                <w:lang w:val="it-IT"/>
              </w:rPr>
            </w:pPr>
            <w:r>
              <w:rPr>
                <w:lang w:val="it-IT"/>
              </w:rPr>
              <w:t>Spese generali</w:t>
            </w:r>
          </w:p>
        </w:tc>
        <w:tc>
          <w:tcPr>
            <w:tcW w:w="2638" w:type="dxa"/>
          </w:tcPr>
          <w:p w14:paraId="6138B2CD" w14:textId="77777777" w:rsidR="001541EB" w:rsidRPr="00540202" w:rsidRDefault="001541EB">
            <w:pPr>
              <w:rPr>
                <w:lang w:val="it-IT"/>
              </w:rPr>
            </w:pPr>
          </w:p>
        </w:tc>
        <w:tc>
          <w:tcPr>
            <w:tcW w:w="2602" w:type="dxa"/>
          </w:tcPr>
          <w:p w14:paraId="37C54462" w14:textId="77777777" w:rsidR="001541EB" w:rsidRPr="00540202" w:rsidRDefault="001541EB">
            <w:pPr>
              <w:rPr>
                <w:lang w:val="it-IT"/>
              </w:rPr>
            </w:pPr>
          </w:p>
        </w:tc>
      </w:tr>
    </w:tbl>
    <w:p w14:paraId="7A8FB2E3" w14:textId="2B807AD9" w:rsidR="005A3824" w:rsidRPr="00540202" w:rsidRDefault="00E74B9C">
      <w:pPr>
        <w:pStyle w:val="Titolo1"/>
        <w:rPr>
          <w:lang w:val="it-IT"/>
        </w:rPr>
      </w:pPr>
      <w:r>
        <w:t>🔹</w:t>
      </w:r>
      <w:r w:rsidRPr="00540202">
        <w:rPr>
          <w:lang w:val="it-IT"/>
        </w:rPr>
        <w:t xml:space="preserve"> SEZIONE </w:t>
      </w:r>
      <w:r w:rsidR="001541EB">
        <w:rPr>
          <w:lang w:val="it-IT"/>
        </w:rPr>
        <w:t>8</w:t>
      </w:r>
      <w:r w:rsidRPr="00540202">
        <w:rPr>
          <w:lang w:val="it-IT"/>
        </w:rPr>
        <w:t xml:space="preserve"> – DOCUMENTAZIONE ALLEGATA</w:t>
      </w:r>
    </w:p>
    <w:p w14:paraId="75CEAB71" w14:textId="2D9C397F" w:rsidR="005A3824" w:rsidRPr="00540202" w:rsidRDefault="00E74B9C">
      <w:pPr>
        <w:rPr>
          <w:lang w:val="it-IT"/>
        </w:rPr>
      </w:pPr>
      <w:r w:rsidRPr="00540202">
        <w:rPr>
          <w:lang w:val="it-IT"/>
        </w:rPr>
        <w:t>□ Copia del documento d’identità del referente</w:t>
      </w:r>
      <w:r w:rsidRPr="00540202">
        <w:rPr>
          <w:lang w:val="it-IT"/>
        </w:rPr>
        <w:br/>
        <w:t>□ Foto dell’immobile</w:t>
      </w:r>
      <w:r w:rsidRPr="00540202">
        <w:rPr>
          <w:lang w:val="it-IT"/>
        </w:rPr>
        <w:br/>
        <w:t>□ Titolo di disponibilità</w:t>
      </w:r>
      <w:r w:rsidRPr="00540202">
        <w:rPr>
          <w:lang w:val="it-IT"/>
        </w:rPr>
        <w:br/>
      </w:r>
      <w:r w:rsidRPr="00540202">
        <w:rPr>
          <w:lang w:val="it-IT"/>
        </w:rPr>
        <w:lastRenderedPageBreak/>
        <w:t>□ Planimetria</w:t>
      </w:r>
      <w:r w:rsidRPr="00540202">
        <w:rPr>
          <w:lang w:val="it-IT"/>
        </w:rPr>
        <w:br/>
        <w:t>□ Bozza progetto esecutivo / ristrutturazione</w:t>
      </w:r>
      <w:r w:rsidRPr="00540202">
        <w:rPr>
          <w:lang w:val="it-IT"/>
        </w:rPr>
        <w:br/>
        <w:t>□ Lettere di impegno dei partner</w:t>
      </w:r>
      <w:r w:rsidRPr="00540202">
        <w:rPr>
          <w:lang w:val="it-IT"/>
        </w:rPr>
        <w:br/>
      </w:r>
    </w:p>
    <w:p w14:paraId="14940D5B" w14:textId="3E4E0ABE" w:rsidR="005A3824" w:rsidRPr="00540202" w:rsidRDefault="00E74B9C">
      <w:pPr>
        <w:pStyle w:val="Titolo1"/>
        <w:rPr>
          <w:lang w:val="it-IT"/>
        </w:rPr>
      </w:pPr>
      <w:r>
        <w:rPr>
          <w:rFonts w:ascii="Segoe UI Emoji" w:hAnsi="Segoe UI Emoji" w:cs="Segoe UI Emoji"/>
        </w:rPr>
        <w:t>🔹</w:t>
      </w:r>
      <w:r w:rsidRPr="00540202">
        <w:rPr>
          <w:lang w:val="it-IT"/>
        </w:rPr>
        <w:t xml:space="preserve"> SEZIONE </w:t>
      </w:r>
      <w:r w:rsidR="001541EB">
        <w:rPr>
          <w:lang w:val="it-IT"/>
        </w:rPr>
        <w:t>9</w:t>
      </w:r>
      <w:r w:rsidRPr="00540202">
        <w:rPr>
          <w:lang w:val="it-IT"/>
        </w:rPr>
        <w:t xml:space="preserve"> – DICHIARAZIONE</w:t>
      </w:r>
    </w:p>
    <w:p w14:paraId="0ED126EA" w14:textId="5E9E82FD" w:rsidR="005A3824" w:rsidRDefault="00E74B9C">
      <w:r w:rsidRPr="00540202">
        <w:rPr>
          <w:lang w:val="it-IT"/>
        </w:rPr>
        <w:t>Il sottoscritto/a __________________________, in qualità di _______________________,</w:t>
      </w:r>
      <w:r w:rsidRPr="00540202">
        <w:rPr>
          <w:lang w:val="it-IT"/>
        </w:rPr>
        <w:br/>
        <w:t>dichiara che le informazioni contenute nel presente formulario sono veritiere e si impegna a garantire la realizzazione delle attività indicate nel rispetto dei principi di trasparenza, legalità e sostenibilità.</w:t>
      </w:r>
      <w:r w:rsidRPr="00540202">
        <w:rPr>
          <w:lang w:val="it-IT"/>
        </w:rPr>
        <w:br/>
      </w:r>
      <w:r w:rsidRPr="00540202">
        <w:rPr>
          <w:lang w:val="it-IT"/>
        </w:rPr>
        <w:br/>
      </w:r>
      <w:r>
        <w:t>Luogo e data: ____________________</w:t>
      </w:r>
      <w:r>
        <w:br/>
      </w:r>
    </w:p>
    <w:p w14:paraId="56A6A1A4" w14:textId="77777777" w:rsidR="00E631A1" w:rsidRDefault="00E631A1"/>
    <w:p w14:paraId="3501D79D" w14:textId="5FFDD713" w:rsidR="00E631A1" w:rsidRDefault="00E631A1" w:rsidP="00E631A1">
      <w:pPr>
        <w:ind w:left="5812"/>
      </w:pPr>
      <w:r>
        <w:t>Firma_____________________________</w:t>
      </w:r>
    </w:p>
    <w:p w14:paraId="72F8F1EF" w14:textId="77777777" w:rsidR="00062A1B" w:rsidRDefault="00062A1B"/>
    <w:p w14:paraId="17A27632" w14:textId="77777777" w:rsidR="00062A1B" w:rsidRDefault="00062A1B"/>
    <w:p w14:paraId="2A94D424" w14:textId="6A425CF3" w:rsidR="00062A1B" w:rsidRDefault="00062A1B"/>
    <w:sectPr w:rsidR="00062A1B" w:rsidSect="00E631A1">
      <w:headerReference w:type="default" r:id="rId8"/>
      <w:footerReference w:type="default" r:id="rId9"/>
      <w:pgSz w:w="12240" w:h="15840"/>
      <w:pgMar w:top="1846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39CB" w14:textId="77777777" w:rsidR="006C7C18" w:rsidRDefault="006C7C18" w:rsidP="007C778E">
      <w:pPr>
        <w:spacing w:after="0" w:line="240" w:lineRule="auto"/>
      </w:pPr>
      <w:r>
        <w:separator/>
      </w:r>
    </w:p>
  </w:endnote>
  <w:endnote w:type="continuationSeparator" w:id="0">
    <w:p w14:paraId="7CC95A48" w14:textId="77777777" w:rsidR="006C7C18" w:rsidRDefault="006C7C18" w:rsidP="007C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63231"/>
      <w:docPartObj>
        <w:docPartGallery w:val="Page Numbers (Bottom of Page)"/>
        <w:docPartUnique/>
      </w:docPartObj>
    </w:sdtPr>
    <w:sdtContent>
      <w:p w14:paraId="3848A5B0" w14:textId="7BE3A903" w:rsidR="007C778E" w:rsidRDefault="007C778E">
        <w:pPr>
          <w:pStyle w:val="Pidipagina"/>
          <w:jc w:val="right"/>
        </w:pPr>
        <w:r>
          <w:rPr>
            <w:noProof/>
            <w:sz w:val="20"/>
          </w:rPr>
          <mc:AlternateContent>
            <mc:Choice Requires="wps">
              <w:drawing>
                <wp:anchor distT="0" distB="0" distL="0" distR="0" simplePos="0" relativeHeight="251657216" behindDoc="1" locked="0" layoutInCell="1" allowOverlap="1" wp14:anchorId="3899D306" wp14:editId="2804A2A0">
                  <wp:simplePos x="0" y="0"/>
                  <wp:positionH relativeFrom="page">
                    <wp:posOffset>219075</wp:posOffset>
                  </wp:positionH>
                  <wp:positionV relativeFrom="page">
                    <wp:posOffset>9465945</wp:posOffset>
                  </wp:positionV>
                  <wp:extent cx="5419725" cy="209550"/>
                  <wp:effectExtent l="0" t="0" r="0" b="0"/>
                  <wp:wrapNone/>
                  <wp:docPr id="56" name="Text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41972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DEDB2" w14:textId="78D6B426" w:rsidR="007C778E" w:rsidRPr="007C778E" w:rsidRDefault="006D1443" w:rsidP="007C778E">
                              <w:pPr>
                                <w:spacing w:before="2"/>
                                <w:ind w:left="20"/>
                                <w:rPr>
                                  <w:rFonts w:ascii="Arial" w:hAnsi="Arial"/>
                                  <w:i/>
                                  <w:lang w:val="it-I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231F20"/>
                                  <w:spacing w:val="-2"/>
                                  <w:w w:val="90"/>
                                  <w:lang w:val="it-IT"/>
                                </w:rPr>
                                <w:t>F1B_</w:t>
                              </w:r>
                              <w:r w:rsidR="007C778E">
                                <w:rPr>
                                  <w:rFonts w:ascii="Arial MT" w:hAnsi="Arial MT"/>
                                  <w:color w:val="231F20"/>
                                  <w:spacing w:val="-2"/>
                                  <w:w w:val="90"/>
                                  <w:lang w:val="it-IT"/>
                                </w:rPr>
                                <w:t xml:space="preserve">Formulario di Candidatura </w:t>
                              </w:r>
                              <w:r w:rsidR="007C778E" w:rsidRPr="007C778E">
                                <w:rPr>
                                  <w:rFonts w:ascii="Arial MT" w:hAnsi="Arial MT"/>
                                  <w:color w:val="231F20"/>
                                  <w:spacing w:val="-2"/>
                                  <w:w w:val="90"/>
                                  <w:lang w:val="it-IT"/>
                                </w:rPr>
                                <w:t>–</w:t>
                              </w:r>
                              <w:r w:rsidR="007C778E" w:rsidRPr="007C778E">
                                <w:rPr>
                                  <w:rFonts w:ascii="Arial MT" w:hAnsi="Arial MT"/>
                                  <w:color w:val="231F20"/>
                                  <w:spacing w:val="-5"/>
                                  <w:lang w:val="it-IT"/>
                                </w:rPr>
                                <w:t xml:space="preserve"> </w:t>
                              </w:r>
                              <w:r w:rsidR="004C3A5E"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lang w:val="it-IT"/>
                                </w:rPr>
                                <w:t xml:space="preserve">SRG06 Casematte- </w:t>
                              </w:r>
                              <w:r w:rsidR="007C778E" w:rsidRPr="007C778E"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lang w:val="it-IT"/>
                                </w:rPr>
                                <w:t>GAL Casacastra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99D306" id="_x0000_t202" coordsize="21600,21600" o:spt="202" path="m,l,21600r21600,l21600,xe">
                  <v:stroke joinstyle="miter"/>
                  <v:path gradientshapeok="t" o:connecttype="rect"/>
                </v:shapetype>
                <v:shape id="Textbox 56" o:spid="_x0000_s1026" type="#_x0000_t202" style="position:absolute;left:0;text-align:left;margin-left:17.25pt;margin-top:745.35pt;width:426.75pt;height:16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" filled="f" stroked="f">
                  <v:textbox inset="0,0,0,0">
                    <w:txbxContent>
                      <w:p w14:paraId="33EDEDB2" w14:textId="78D6B426" w:rsidR="007C778E" w:rsidRPr="007C778E" w:rsidRDefault="006D1443" w:rsidP="007C778E">
                        <w:pPr>
                          <w:spacing w:before="2"/>
                          <w:ind w:left="20"/>
                          <w:rPr>
                            <w:rFonts w:ascii="Arial" w:hAnsi="Arial"/>
                            <w:i/>
                            <w:lang w:val="it-IT"/>
                          </w:rPr>
                        </w:pPr>
                        <w:r>
                          <w:rPr>
                            <w:rFonts w:ascii="Arial MT" w:hAnsi="Arial MT"/>
                            <w:color w:val="231F20"/>
                            <w:spacing w:val="-2"/>
                            <w:w w:val="90"/>
                            <w:lang w:val="it-IT"/>
                          </w:rPr>
                          <w:t>F1B_</w:t>
                        </w:r>
                        <w:r w:rsidR="007C778E">
                          <w:rPr>
                            <w:rFonts w:ascii="Arial MT" w:hAnsi="Arial MT"/>
                            <w:color w:val="231F20"/>
                            <w:spacing w:val="-2"/>
                            <w:w w:val="90"/>
                            <w:lang w:val="it-IT"/>
                          </w:rPr>
                          <w:t xml:space="preserve">Formulario di Candidatura </w:t>
                        </w:r>
                        <w:r w:rsidR="007C778E" w:rsidRPr="007C778E">
                          <w:rPr>
                            <w:rFonts w:ascii="Arial MT" w:hAnsi="Arial MT"/>
                            <w:color w:val="231F20"/>
                            <w:spacing w:val="-2"/>
                            <w:w w:val="90"/>
                            <w:lang w:val="it-IT"/>
                          </w:rPr>
                          <w:t>–</w:t>
                        </w:r>
                        <w:r w:rsidR="007C778E" w:rsidRPr="007C778E">
                          <w:rPr>
                            <w:rFonts w:ascii="Arial MT" w:hAnsi="Arial MT"/>
                            <w:color w:val="231F20"/>
                            <w:spacing w:val="-5"/>
                            <w:lang w:val="it-IT"/>
                          </w:rPr>
                          <w:t xml:space="preserve"> </w:t>
                        </w:r>
                        <w:r w:rsidR="004C3A5E"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lang w:val="it-IT"/>
                          </w:rPr>
                          <w:t xml:space="preserve">SRG06 Casematte- </w:t>
                        </w:r>
                        <w:r w:rsidR="007C778E" w:rsidRPr="007C778E"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lang w:val="it-IT"/>
                          </w:rPr>
                          <w:t>GAL Casacastra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D8342EB" w14:textId="4BB50DEA" w:rsidR="007C778E" w:rsidRDefault="007C7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0998" w14:textId="77777777" w:rsidR="006C7C18" w:rsidRDefault="006C7C18" w:rsidP="007C778E">
      <w:pPr>
        <w:spacing w:after="0" w:line="240" w:lineRule="auto"/>
      </w:pPr>
      <w:r>
        <w:separator/>
      </w:r>
    </w:p>
  </w:footnote>
  <w:footnote w:type="continuationSeparator" w:id="0">
    <w:p w14:paraId="68110C0E" w14:textId="77777777" w:rsidR="006C7C18" w:rsidRDefault="006C7C18" w:rsidP="007C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B6A1" w14:textId="5391BB1C" w:rsidR="007C778E" w:rsidRDefault="00DB151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8C3F9D1" wp14:editId="233847EF">
              <wp:simplePos x="0" y="0"/>
              <wp:positionH relativeFrom="column">
                <wp:posOffset>-800100</wp:posOffset>
              </wp:positionH>
              <wp:positionV relativeFrom="paragraph">
                <wp:posOffset>-180975</wp:posOffset>
              </wp:positionV>
              <wp:extent cx="6734810" cy="749300"/>
              <wp:effectExtent l="0" t="0" r="8890" b="0"/>
              <wp:wrapNone/>
              <wp:docPr id="371548354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810" cy="749300"/>
                        <a:chOff x="0" y="0"/>
                        <a:chExt cx="6734810" cy="749300"/>
                      </a:xfrm>
                    </wpg:grpSpPr>
                    <pic:pic xmlns:pic="http://schemas.openxmlformats.org/drawingml/2006/picture">
                      <pic:nvPicPr>
                        <pic:cNvPr id="1377959580" name="Image 51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28850" y="0"/>
                          <a:ext cx="694690" cy="749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96041734" name="Image 53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52775" y="9525"/>
                          <a:ext cx="1139825" cy="728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650586" name="Image 54"/>
                        <pic:cNvPicPr>
                          <a:picLocks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2014220" cy="718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0657558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4850" y="7620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2937546" name="Immagine 280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43625" y="76200"/>
                          <a:ext cx="591185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89388011" name="Immagine 203145908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3050" y="95250"/>
                          <a:ext cx="56959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838124" id="Gruppo 1" o:spid="_x0000_s1026" style="position:absolute;margin-left:-63pt;margin-top:-14.25pt;width:530.3pt;height:59pt;z-index:251667456" coordsize="67348,7493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7" type="#_x0000_t75" style="position:absolute;left:22288;width:6947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">
                <v:imagedata r:id="rId7" o:title=""/>
                <o:lock v:ext="edit" aspectratio="f"/>
              </v:shape>
              <v:shape id="Image 53" o:spid="_x0000_s1028" type="#_x0000_t75" style="position:absolute;left:31527;top:95;width:11399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">
                <v:imagedata r:id="rId8" o:title=""/>
                <o:lock v:ext="edit" aspectratio="f"/>
              </v:shape>
              <v:shape id="Image 54" o:spid="_x0000_s1029" type="#_x0000_t75" style="position:absolute;top:190;width:20142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">
                <v:imagedata r:id="rId9" o:title=""/>
                <o:lock v:ext="edit" aspectratio="f"/>
              </v:shape>
              <v:shape id="Immagine 1" o:spid="_x0000_s1030" type="#_x0000_t75" style="position:absolute;left:45148;top:762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">
                <v:imagedata r:id="rId10" o:title=""/>
              </v:shape>
              <v:shape id="Immagine 280" o:spid="_x0000_s1031" type="#_x0000_t75" style="position:absolute;left:61436;top:762;width:5912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">
                <v:imagedata r:id="rId11" o:title=""/>
              </v:shape>
              <v:shape id="Immagine 2031459081" o:spid="_x0000_s1032" type="#_x0000_t75" style="position:absolute;left:53530;top:952;width:5696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">
                <v:imagedata r:id="rId1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433C0"/>
    <w:multiLevelType w:val="hybridMultilevel"/>
    <w:tmpl w:val="3A202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03621"/>
    <w:multiLevelType w:val="hybridMultilevel"/>
    <w:tmpl w:val="970421F2"/>
    <w:lvl w:ilvl="0" w:tplc="10D2A34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39C2"/>
    <w:multiLevelType w:val="multilevel"/>
    <w:tmpl w:val="1C381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6467661">
    <w:abstractNumId w:val="8"/>
  </w:num>
  <w:num w:numId="2" w16cid:durableId="1073162303">
    <w:abstractNumId w:val="6"/>
  </w:num>
  <w:num w:numId="3" w16cid:durableId="1352025563">
    <w:abstractNumId w:val="5"/>
  </w:num>
  <w:num w:numId="4" w16cid:durableId="1411655361">
    <w:abstractNumId w:val="4"/>
  </w:num>
  <w:num w:numId="5" w16cid:durableId="1354067396">
    <w:abstractNumId w:val="7"/>
  </w:num>
  <w:num w:numId="6" w16cid:durableId="2021852644">
    <w:abstractNumId w:val="3"/>
  </w:num>
  <w:num w:numId="7" w16cid:durableId="1434932067">
    <w:abstractNumId w:val="2"/>
  </w:num>
  <w:num w:numId="8" w16cid:durableId="1733771616">
    <w:abstractNumId w:val="1"/>
  </w:num>
  <w:num w:numId="9" w16cid:durableId="612906359">
    <w:abstractNumId w:val="0"/>
  </w:num>
  <w:num w:numId="10" w16cid:durableId="2010130628">
    <w:abstractNumId w:val="11"/>
  </w:num>
  <w:num w:numId="11" w16cid:durableId="583564326">
    <w:abstractNumId w:val="9"/>
  </w:num>
  <w:num w:numId="12" w16cid:durableId="1944872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E10"/>
    <w:rsid w:val="00034616"/>
    <w:rsid w:val="0006063C"/>
    <w:rsid w:val="00062A1B"/>
    <w:rsid w:val="0015074B"/>
    <w:rsid w:val="001541EB"/>
    <w:rsid w:val="001C31A9"/>
    <w:rsid w:val="001E565E"/>
    <w:rsid w:val="00264DD1"/>
    <w:rsid w:val="0027451B"/>
    <w:rsid w:val="0029639D"/>
    <w:rsid w:val="002D0D53"/>
    <w:rsid w:val="00326F90"/>
    <w:rsid w:val="003E49DD"/>
    <w:rsid w:val="003F518E"/>
    <w:rsid w:val="00414A73"/>
    <w:rsid w:val="00426D22"/>
    <w:rsid w:val="004461C1"/>
    <w:rsid w:val="004A58CB"/>
    <w:rsid w:val="004C3A5E"/>
    <w:rsid w:val="00506DC4"/>
    <w:rsid w:val="00540202"/>
    <w:rsid w:val="005A3824"/>
    <w:rsid w:val="005D4A62"/>
    <w:rsid w:val="00614F48"/>
    <w:rsid w:val="0067769B"/>
    <w:rsid w:val="00685980"/>
    <w:rsid w:val="006C7C18"/>
    <w:rsid w:val="006D1443"/>
    <w:rsid w:val="006F3FCD"/>
    <w:rsid w:val="007058ED"/>
    <w:rsid w:val="007B3736"/>
    <w:rsid w:val="007C778E"/>
    <w:rsid w:val="00822DA1"/>
    <w:rsid w:val="008E3461"/>
    <w:rsid w:val="009143BB"/>
    <w:rsid w:val="00960C84"/>
    <w:rsid w:val="00966487"/>
    <w:rsid w:val="00967CB5"/>
    <w:rsid w:val="00A759BF"/>
    <w:rsid w:val="00AA1D8D"/>
    <w:rsid w:val="00B47730"/>
    <w:rsid w:val="00B7130B"/>
    <w:rsid w:val="00C80C5C"/>
    <w:rsid w:val="00CB0664"/>
    <w:rsid w:val="00CD28E3"/>
    <w:rsid w:val="00D96A3D"/>
    <w:rsid w:val="00D97B2F"/>
    <w:rsid w:val="00DB1510"/>
    <w:rsid w:val="00E209BD"/>
    <w:rsid w:val="00E631A1"/>
    <w:rsid w:val="00E74B9C"/>
    <w:rsid w:val="00EC5317"/>
    <w:rsid w:val="00FA0F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897AB"/>
  <w14:defaultImageDpi w14:val="300"/>
  <w15:docId w15:val="{FAA599A3-93DD-4D8D-B540-66A70C04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link w:val="NessunaspaziaturaCarattere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40202"/>
  </w:style>
  <w:style w:type="table" w:customStyle="1" w:styleId="TableNormal">
    <w:name w:val="Table Normal"/>
    <w:uiPriority w:val="2"/>
    <w:semiHidden/>
    <w:unhideWhenUsed/>
    <w:qFormat/>
    <w:rsid w:val="00B7130B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3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loredana cedrola</cp:lastModifiedBy>
  <cp:revision>2</cp:revision>
  <cp:lastPrinted>2025-04-08T12:28:00Z</cp:lastPrinted>
  <dcterms:created xsi:type="dcterms:W3CDTF">2025-10-02T09:33:00Z</dcterms:created>
  <dcterms:modified xsi:type="dcterms:W3CDTF">2025-10-02T09:33:00Z</dcterms:modified>
  <cp:category/>
</cp:coreProperties>
</file>